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2799" w14:textId="6ef2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ноября 2004 года N 4/955. Зарегистрировано Департаментом юстиции города Алматы 10 декабря 2004 года за N 630.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  N 148-II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N 246-II "О государственной адресной социальной помощи", акимат города Алматы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29 января 2002 года  N1/80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N 431 от 8 февраля 2002 года, опубликовано в газетах "Вечерний Алматы" N 15 и "Алматы ақшамы" N 21 от 23 февраля 2002 года), с изменениями и дополнениями, внесенными постановлениями акимата города Алматы от 19 июля 2002 года N 3/470 (регистрационный N 462 от 01 августа 2002 года)опубликованное в газетах "Вечерний Алматы" от 11 сентября 2002 года N 71 и "Алматы акшамы" от 7 сентября 2002 года N 100, от 13 ноября 2002 года N 5/724 (регистрационный N 489 от 28 ноября 2002 года), опубликованное в газетах "Вечерний Алматы" от 11 декабря 2002 года N 97 и "Алматы акшамы" от 12 декабря 2002 года N 140, от 26 мая 2003 года N 2/319 (регистрационный N 534 от 18 июня 2003 года), опубликованное в газетах "Вечерний Алматы" от 12 июля 2003 года N 107-109 и "Алматы ақшамы" от 26 июня 2003 года N 71, от 17 сентября 2003 года N 4/535 (регистрационный N 552 от 29 сентября 2003 года) опубликованное в газетах "Вечерний Алматы" от 15 октября 2003 года N 161 и "Алматы акшамы" от 14 октября 2003 года N 115, от 19 мая 2004 года N 3/424 (регистрационный N 602 от 27 мая) опубликованное в газетах "Вечерний Алматы" от 8 июня 2004 года N 111 и "Алматы акшамы" от 5 июня 2004 года N 63, от 25 августа 2004 года N 3/706 (регистрационный N 616 от 3 сентября 2004 года) опубликованное в газетах "Вечерний Алматы" от 18 сентября 2004 года N 188-189 и "Алматы акшамы" от 18 сентября 2004 года N 106,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участковой комиссии Алмалинского района (Приложение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Дон А.С., Габдушеву С.К.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