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7bfc" w14:textId="d7f7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13 IV-й сессии Маслихата города Алматы III-го созыва от 24.12.2003 года "О бюджете города Алматы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от 9 декабря 2004 года N 91. Зарегистрировано Департаментом юстиции города Алматы 13 декабря 2004 года за N 631.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в связи с истечением срока применения - письмо Маслихата города Алматы от 26 августа 2005 года N 902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Зарегистрировано в управлении юстиции г.Алматы 30.12.2003 г. N 573, опубликовано в газетах "Вечерний Алматы" от 08.01.2004 г., "Алматы Акшамы" от 10.01.2004 г., внесены изменения и дополнения решением N 38 V сессии Маслихата города Алматы III cозыва от 26.03.2004 года, опубликованы в газетах "Вечерний Алматы" от 06.04.2004 г., "Алматы Акшамы" от 15.04.2004 года, внесены изменения и дополнения решением внеочередной VII сессии Маслихата города Алматы III cозыва от 14.06.2004 года, опубликованы в газетах "Вечерний Алматы" от 10.07.2004 г., "Алматы Акшамы" от 08.07.2004 года, внесены изменения и дополнения решением VIII сессии Маслихата города Алматы III cозыва от 29.07.2004 года, опубликованы в газетах "Вечерний Алматы" от 17.08.2004 г., "Алматы Акшамы" от 14.08.2004 года, внесены изменения и дополнения решением Х сессии Маслихата города Алматы III cозыва от 20.10.2004 года, опубликованы в газетах "Вечерний Алматы" от 04.11.2004 г., "Алматы Акшамы" от 06.11.2004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 созыва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IV-й сессии Маслихата города Алматы III-го созыва от 24.12.2003 года "О бюджете города Алматы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Алматы на 2004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- 66452706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- 9488810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- 876658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- 80862445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- 2856400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- 6900671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- 6900671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- 3286600 тыс.тенге, в том числе кредиты из республиканского бюджета на реконструкцию системы водоснабжения и водоотведения г.Алматы - 1106400 тыс.тенге, на строительство жилья в рамках реализации жилищной политики - 1650000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- 1450371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- 5064442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"1068220" заменить цифрой "961970".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цифру "8837698" заменить цифрой "8843288".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цифру "2844987" заменить цифрой "2703673".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цифру "2569516" заменить цифрой "2858830".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 цифру "8796726" заменить цифрой "8972744".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цифру "4715653" заменить цифрой "4692295", цифру "206889" заменить цифрой "80002".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 III-го созыва                    Е.Тажиев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 III-го созыва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решению N 91 XI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сессии Маслихата города Алматы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созыва от 2004 года "О внесении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 IV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III созыва от 24.12.2003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"О бюджете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25"/>
        <w:gridCol w:w="946"/>
        <w:gridCol w:w="986"/>
        <w:gridCol w:w="7795"/>
        <w:gridCol w:w="192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 Наименование                   тыс. 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Специфика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 выплаты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 источника выплаты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 деятельность по разовым талонам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значения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3812418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объемом долей этилового спирта до 12%, произведенные на территории РК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граждан РК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рыболовства,незаконно добытой продукции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госучреждениями, финансируемыми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9488810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9488810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1503670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прочих кредитов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80862445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820973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665804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920136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7070131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6279642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613562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8843288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704399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363353
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2703673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1201882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151557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
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818040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на строительство жилья государственного коммунального жилищного фонда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2858830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1428338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758308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8972744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8972744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592036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5306039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1770999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4692295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704827
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3665193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коммунальной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3589499
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201829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182995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системы водоснабжения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Внутренее финансирование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внутренее финансирование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года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XI-й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   Е. Тажиев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