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ec37" w14:textId="0f9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31 октября 2003 года N 1216 "О квоте иммиграции оралманов на 2004 год" и постановления Правительства Республики Казахстан от 29 ноября 2003 года N 1207 "О реализации Указа Президента Республики Казахстан от 31 октября 2003 года N 1216"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80 от 18 мая 2004 года. Зарегистрировано Департаментом юстиции Северо-Казахстанской области 4 июня 2004 года N 1276.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октября 2003 года N 1216 "О квоте иммиграции оралманов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1207 "О реализации Указа Президента Республики Казахстан от 31 октября 2003 года N 1216 "О квоте иммиграции оралманов на 2004 год" и в целях организованного приема и обустройства семей оралманов, возвращающихся на свою историческую родину,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Установленную квоту иммиграции на 2004 год в количестве 750 семей, в том числе, 80 семей из Монголии, 517 - из Узбекистана, 150 - из Российской Федерации, 3 - из Кыргызстана распределить по городу Петропавловску и районам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Северо-Казахстанской области от 29.12.2004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прилагаемый состав областного штаба по приему и обустройству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Рекомендовать управлению по миграции и демографии по Северо-Казахстанской области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координацию действий областных служб по вопросам приема и обустройства оралманов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миграции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финансирование расходов по выплате единовременных денежных пособий, возмещению транспортных расходов и приобретению жилья оралманами;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Управлению внутренних дел области в установленном порядке провести процедуру выдачи необходимых документов оралманам, оперативно решать вопросы приобретения ими гражданства Республики Казахстан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Департаментам образования, труда, занятости и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принять меры по полному охвату детей оралманов школьного возраста обучением и размещением их в интернатах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систематически проводить профориентационную работу по привлечению детей оралманов в учебные заведения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оралманов работой, при необходимости, организовать переподготовку и обучение их новым профессиям;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Акимам районов и г.Петропавловска: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организовать встречу, прием и обустройство оралманов в местах их расселения;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оказать содействие в приобретении жилья оралманами;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предусмотреть выполнение работ по ремонту старого и строительству нового жилья оралманам согласно выделенным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определить населенные пункты для расселения оралманов с учетом готового к продаже жилья и наличия свободных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взять под строгий контроль вопросы трудоустройства оралманов, выделения им земельных участков и создания условий для получения микрокредитов;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представить информацию в управление миграции и демографии по исполнению данного постановления к 5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Областному штабу по приему и обустройству оралманов периодически заслушивать информации акимов города и районов, руководителей областных организаций по вопросам приема и обустройства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Рекомендовать руководству государственного коммунального предприятия "Солтустік Казакстан" при акимате области, товариществу с ограниченной ответственностью "Издательство "Северный Казахстан", Северо-Казахстанскому областному филиалу закрытого акционерного общества "Республиканская Телерадиокорпорация "Казахстан" систематически информировать общественность области о проводимой работе по приему и обустройству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Управлению миграции и демографии по Северо-Казахстанской области представить информацию (по согласованию) о выполнении данного постановления к 10 января 2005 года в аппарат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Постановление акимата области от 26 декабря 2003 года N 236 "О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октября 2003 года N 1216 "О квоте иммиграции оралманов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1207" по этому вопросу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Контроль за исполнением данного постановления возложить на заместителя акима области Нуракаева Е.Е.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постановлением акимата области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2004 года N 80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реализации Указа Президента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31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1216 "О квоте иммиграции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оралманов на 2004 год" и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Правительства 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29 ноября 2003 года N 1207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реализации Указа Президента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31 октября 2003 года N 1216"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областного штаба по приему и обустройству оралманов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7453"/>
      </w:tblGrid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Ерик Есимович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области, председатель штаба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Шияп Шарапович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миграции и демографии, заместитель председателя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Базарбек Кабдушевич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управления миграции и демографии, секретарь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штаба: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Галия Казистаевна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департамента труда, занятости и социальной защиты населения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Геннадьевна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Абилькаировна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областного департамента образования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 Еркешович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по организации госзакупок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Сапарбек Кунанбаевич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управлению земельными ресурсами по СКО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Иванович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редактор ТОО "Издательство Северный Казахстан"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Мусырман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Карбай Иманжанович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Северо-Казахстанского областного филиала ЗАО "Республиканская телерадиокорпорация "Казахстан"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Жарасбай Кабдоллинович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редактор Государственного коммунального предприятия "Солтустік Казакстан" при акимате области </w:t>
            </w:r>
          </w:p>
        </w:tc>
      </w:tr>
      <w:tr>
        <w:trPr>
          <w:trHeight w:val="45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 Ботаевич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Управления  внутренних дел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Кроме того, в состав штаба входят акимы всех районов и г.Петропавловска по месту проведения заседания.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2004 года N 80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реализации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31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года N 1216 "О квоте иммиграции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оралманов на 2004 год" и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29 ноября 2003 года N 1207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реализации Указа Президента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31 октября 2003 года N 1216"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оралманов на 2004 год по городу Петропавловску и районам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Северо-Казахстанской области от 29.12.2004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53"/>
        <w:gridCol w:w="2033"/>
        <w:gridCol w:w="1293"/>
        <w:gridCol w:w="1793"/>
        <w:gridCol w:w="1693"/>
        <w:gridCol w:w="1113"/>
      </w:tblGrid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Nп/п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