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889f" w14:textId="d888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платежей за загрязнение окружающей среды на 2005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1 декабря 2004 года N 11/9. Зарегистрировано Департаменом юстиции Северо-Казахстанской области 13 декабря 2004 года за N 1406. Утратило силу - решением Северо-Казахстанского областного маслихата от 26 сентября 2011 года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Северо-Казахстанского областного маслихата от 26.09.2011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налогах и других обязательных платежах в бюджет" и пунктом 2 статьи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местном государственном управлении в Республике Казахстан" и 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 Е Ш И Л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ставки платежей за загрязнение окружающей среды на 2005 год по Северо-Казахстанской области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приложению  N1 "Ставки платежей за загрязнение окружающей среды на 2005 год по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приложению N2 "Перечень ставок платежей за загрязнение окружающей среды на 2005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XI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 решению XI сессии облмаслихата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11/9 от 1 декабря 2004 года "О ставках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платежей за загрязнение окружающей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на 2005 год"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ПЛАТЕЖЕЙ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загрязнение окружающей среды на 2005 год по Северо-Казахстанской области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загрязнения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выбросы в атмосферу загрязняющих веществ от стационарных источников                 от 222 тенге за 1усл. тонну.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выбросы в атмосферу загрязняющих веществ передвижными источниками (автомобилями, дорожно-строительной, сельскохозяйственной техникой, тепловозами, речными судами) при сжигании 1 тонны автомоторного топлива: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бензина неэтилированного                   336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бензина этилированного                     414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дизельного топлива                         533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сжиженного газа                            302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сбросы загрязняющих веществ в водоемы и накопители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10496 тенге за 1 усл.тонну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 размещение в природной среде 1 тонны твердых бытовых отходов, отходов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класса токсичности                         91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класса токсичности                        183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класса токсичности                       365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класса токсичности                        1460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класса токсичности                         2920 тенге 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 размещение в природной среде 1 тонны нетоксичных горных пород: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вскрышные породы                               6 тенге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 сессии облмаслихата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11/9 от 1 декабря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ставках платежей за загрязнение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 на 2005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ставок платежей за загрязнение окружающей среды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 год 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5673"/>
      </w:tblGrid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загрязняющих 
веществ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по ставкам  
на 2004 год тенге/тн 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Выбросы в атмосферу 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серы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углерода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азота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азота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мазутная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угольная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соединение кремния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фториды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хрома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фтористый водород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железа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Сбросы при продувке оз. Белое 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Взвешенные вещества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279,45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7452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БПКп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139,74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18,63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55,89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Натрий+Калий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32,88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31,05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111,78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69862,5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Ам. солевой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Минерализация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5,59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254045,45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558900 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Складирование отходов 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золошлаки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