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00a1" w14:textId="07c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3/4 от 13 декабря 2003 года "Об областном бюджете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 декабря 2004 года N 11/2. Зарегистрировано Департаменом юстиции Северо-Казахстанской области 13 декабря 2004 года за N 1409.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 бюджетной системе"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13 декабря 2003 года "Об областном бюджете на 2004 год"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27 января 2004 года "О внесении изменений и дополнений в решение областного маслихата N 3/4 от 13 декабря 2003 года "Об областном бюджете на 2004 год", 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15 апреля 2004 года "О внесении изменений и дополнений в решение областного маслихата N 3/4 от 13 декабря 2003 года "Об областном бюджете на 2004 год"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8 июля 2004 года "О внесении изменений и дополнений в решение областного маслихата N 3/4 от 13 декабря 2003 года "Об областном бюджете на 2004 год",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7 октября 2004 года "О внесении изменений и дополнений в решение областного маслихата N 3/4 от 13 декабря 2003 года "Об областном бюджете на 2004 год" следующие изменения и дополнения: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"15 000" заменить цифрой "5 000";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"44 563" заменить цифрой "46 563";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"8 837 171" заменить цифрой "8 855 359";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"760 724" заменить цифрой "763 256";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"535 327" заменить цифрой "534 319";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"484 597" заменить цифрой "488 200";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"735 240" заменить цифрой "740 141";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"641 934" заменить цифрой "642 644";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"652 648" заменить цифрой "653 902";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"599 616" заменить цифрой "601 585";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"711 740" заменить цифрой "713 580";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"434 313" заменить цифрой "434 313";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"872 790" заменить цифрой "872 169";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"397 065" заменить цифрой "398 104";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"528 580" заменить цифрой "527 841";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"538 455" заменить цифрой "538 760";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"944 142" заменить цифрой "946 545";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Приложение 1, 5, 6 к указанному решению изложить в новой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  Настоящее решение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Председатель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Секретарь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к решению сессии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11/2 от 1 декабря  2004 года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решение областного маслихата 3/4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Северо-Казахстанский областной бюджет на 2004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733"/>
        <w:gridCol w:w="1213"/>
        <w:gridCol w:w="6973"/>
        <w:gridCol w:w="221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 тыс.тенге 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18 624 786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  имущества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II. Полученные 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Полученные 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инвестиционные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III. Возврат кредитов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кредитов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внутренних кредитов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  кредитов, выданных сельхозтоваропроизводителям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и  развития отраслей экономики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Общее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733"/>
        <w:gridCol w:w="663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19 172 894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Затраты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18 117 894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коммунальной собственности,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1 594 918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1 555 982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2 325 835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2 012 683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863 754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Кредиты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5 к решению 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11/2 от 1 декабря  2004 года "О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дополнений в решение областного маслихата 3/4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областном бюджете на 2004 год"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текущих бюджетных программ областного бюджета на 2004 год 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2230"/>
        <w:gridCol w:w="1688"/>
        <w:gridCol w:w="5954"/>
        <w:gridCol w:w="2240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текущих бюджетных программ областного бюджета на 2004 год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 Текущие бюджетные программы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16 504 832 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  акима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и обеспечение сбора местных налогов и работы по выдаче разовых талонов на рынках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комму-нальной собственности,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финансов,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5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пресечению проявлений терроризма и экстремизма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1 171 811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  внутренних дел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1 153 017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государственных учреждений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1 985 677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  стационарной медицинской помощи  сотрудникам  органов внутренних дел, членам их семей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5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1 672 525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здравоохранения,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  (заменителей)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30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населения по видам заболеваний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санитарно-эпидемиологического надзора,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3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труда и социальной защиты населения,финансируемого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8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управления архивами,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2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анализа общественных отношений и внутренней политики,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 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и других языков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проведении государственной политики по обеспечению внутриполитической стабильности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Зонирование земель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хозяйства, по охране лесов и животного мира,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5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местного значения, улиц городов и иных населенных пунктов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326 964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по выполнению обяза тельств местных исполнительных органов по решениям судов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для ликвидации чрезвычайных ситуаций природного и техногенного характера и иных непредвиденных расходов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2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  регионов в мероприятиях республиканского  значения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  образования, культуры, спорта и туризма, финансируемого из местного бюджета 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2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0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инфраструктуры и строительства,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9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  органа жилищно-коммунального, дорожного хозяйства и транспорта, финансируемого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37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52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6 к решению сессии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11/2 от 1 декабря 2004 года "О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решение областного маслихата 3/4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"Об областном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бюджете на 2004 год"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  бюджетных программ развития областного бюджета на 2004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693"/>
        <w:gridCol w:w="6473"/>
        <w:gridCol w:w="22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      тыс.тенге 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 развития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2 668 062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423 107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образования,культуры,спорта и туризма,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402 965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- 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Кредитование сельскохозяйственных товаропроизводителей на проведение весенне-полевых и уборочных 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 закупок, финансируемый из местного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VIII. Финансирование дефицита (использования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