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acfa" w14:textId="ad6a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городской комиссии по обеспечению безопасности на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от 9 ноября 2004 года N 701. Зарегистрировано Департаментом юстиции Северо-Казахстанской области 2 декабря 2004 года N 1398. Утратило силу постановлением акимата города Петропавловска Северо-Казахстанской области от 7 ноября 2013 года N 2103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Петропавловска Северо-Казахстанской области от 07.11.2013 N 2103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17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ЗаконаРеспублики Казахстан "О местном государственном управлении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прилагаемое Положение о городской комиссии по обеспечению безопасности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первого заместителя акима города Уалиева К.С.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2004 г. N 701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по обеспечению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транспорте"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городской комиссии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безопасности на транспорте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Городская комиссия по обеспечению безопасности на транспорте (далее по тексту «Комиссия») является консультативно-совещательным органом для выработки предложений по координации деятельности в сфере городского транспорта по вопросам, связанным с обеспечением  безопасности на транспорте, разработкой и реализацией программ, эффективным использованием выделяемых на эти цели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 Законом Республики Казахстан «О безопасности дорожного движения»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Председателем Комиссии является заместитель акима города, курирующий вопросы транспорта. Персональный состав Комиссии утверждается в установленном законодательством порядке.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и предложений по обеспечению безопасности на транспорте на территории города и снижение аварийности;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безопасной работы транспортного комплекса.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Комиссии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реализации задач определенных настоящим Положением,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рамках своей компетенции запрашивает от исполнительных органов финансируемых из местного бюджета, необходимую для работы информацию, материалы и сведения, отражающие их деятельность по вопросам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заслушивает на своих заседаниях информацию руководителей исполнительных органов, транспортных организаций о проводимой ими работе в области обеспечения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проектов актов акима и акимата города по вопросам повышения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изучает и анализирует причину аварийности на автотранспорте и электротранспорте для выработки предложений по повышению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содействует развитию приоритетных направлений обеспечения безопасности на транспорте: программах строительства и реконструкции железных и автомобильных дорог, аэропорта, уличной сети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занимается изучением и распространением положительного опыта работы других городов Казахстана и стран СНГ по вопросам предупреждения транспортных происшествий и снижения тяжести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содействует в обучении всех возрастных групп населения Правилам дорожного движения, пропаганде знаний по безопасности на транспорте через средства массовой информации.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Комиссия состоит из председателя, заместителя председателя, секретаря и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вопросов для рассмотрения на заседаниях комиссии составляется по мере необходимости и утверждается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заседаний комиссии составляется протокол, который подписывается председателем. Решения комиссии носят рекомендательный характер и принимаются большинством голосов путем открытого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Члены комиссии имеют право на особое мнение, которое должно быть изложено в письменном виде и приложено к протоколу заседания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