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17da" w14:textId="88e1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22 октября 2003 года N 412 "Об образовании районной земельной комиссии" (Регистрационный номер 1055 от 13 ноября 2003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7 июня 2004 года N 106. Зарегистрировано Департаментом юстиции Северо-Казахстанской области 15 июня 2004 года N 1288. Утратило силу - постановлением акимата Мамлютского района Северо-Казахстанской области от 14 июня 2010 года N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Мамлютского района Северо-Казахстанской области от 14.06.2010 N 166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 от 21 декабря 1995 года N 2709 акимат района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следующие изменения в Положение о районной земельной комиссии, утвержденной постановлением акимата района от 22 октября 2003 года N 412 "Об образовании районной земельной комиссии" (Регистрационный номер </w:t>
      </w:r>
      <w:r>
        <w:rPr>
          <w:rFonts w:ascii="Times New Roman"/>
          <w:b w:val="false"/>
          <w:i w:val="false"/>
          <w:color w:val="000000"/>
          <w:sz w:val="28"/>
        </w:rPr>
        <w:t>1055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ноября 2003 года) ("Знамя труда" N 49 от 6 декабря 2004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из пункта 15 Положения о районной земельной комиссии подпункт 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