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c881" w14:textId="7dac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поощрения граждан участвующих в охране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Атырауской области от 30 марта 2004 года N 43. Зарегистрировано Департаментом юстиции Атырауской области от 28 апреля 2004 года за N 1940. Утратило силу решением акима Атырауской области от 18.12.2019 № 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Атырауской области от 18.12.2019 № </w:t>
      </w:r>
      <w:r>
        <w:rPr>
          <w:rFonts w:ascii="Times New Roman"/>
          <w:b w:val="false"/>
          <w:i w:val="false"/>
          <w:color w:val="ff0000"/>
          <w:sz w:val="28"/>
        </w:rPr>
        <w:t>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активного привлечения граждан Республики Казахстан к участию в охране правопорядка и общественной безопасности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2000 года N 1243 "Об утверждении Правил поощрения граждан, участвующих в охране общественного порядка, способствовавших предупреждению и пресечению преступлений",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областной комиссии по поощрению граждан, участвующих в охране общественного порядка.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города Атырау и районов создать аналогичные комиссии по поощрению граждан, участвующих в охране общественного порядка.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областная комиссия рассматривает вопросы поощрения граждан, участвующих в охране общественного порядка, способствовавших предупреждению и пресечению особо тяжких преступлений, вызвавших общественный резонанс.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Атыраускому областному финансовому управлению ежегодно при разработке местного бюджета предусматривать средства на выплату поощрений граждан, участвующих в охране общественного порядка, способствовавших предупреждению и пресечению преступлений.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решение акима области от 8 ноября 2000 года N 644 "Об утверждении Правил поощрения граждан, участвующих в охране общественного порядка, способствовавших предупреждению и пресечению преступлений" (зарегистрировано управлением юстиции Атырауской области 23 января 2001 года N 323, опубликовано в газетах "Прикаспийская коммуна" 20 февраля 2001 года N 21, "Атырау" 22 февраля 2001 года N 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Накпаева С.Ж. - руководителя аппарата акима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области от 30 марта 2004 года N 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областной комиссии по поощрению граждан, участвующих в охране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Накпаев Салимжан Жумашевич - руководитель аппарата акима области, председатель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Джантемиров Бауржан Ересович - начальник Атырауского областного финансового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Енсегенов Сарсенбай Курманулы - руководитель аппарата Атырауского областного маслихата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Кубаш Кабази Кубашулы - руководитель аппарата Атырауского областного маслихата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Нуреденов Кенес Салимович - заместитель начальника управления внутренних дел Атырауской области (по согласованию).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