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581" w14:textId="9843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исполнению протокола заседания Правительства Республики Казахстан от 19 марта 2004 года N 4 "О первоочередных мерах по реализации послания Президента народу Казахстана" "К конкурентоспособному Казахстану, конкурентоспособной экономике, конкурентоспособной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мая 2004 года N 127. Зарегистрировано Департаментом юстиции Атырауской области от 1 июля 2004 года за N 2043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Во исполнение протокола 4 заседания Правительства Республики Казахстан от 19 марта 2004 года областной акимат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(далее - План) по исполнению протокола заседания Правительства Республики Казахстан от 19 марта 2004 года 4 "О первоочередных мерах по реализации послания Президента народу Казахстана "К конкурентоспособному Казахстану, конкурентоспособной экономике, конкурентоспособной нации".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г.Атырау и районов, руководителям государственных органов и других организации, ответственных за исполнение (по согласованию), обеспечить исполнение мероприятий, определенных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Супруна В.В. -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от 21 мая 2004 года N 127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Послания Президента народу Казахстана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4179"/>
        <w:gridCol w:w="958"/>
        <w:gridCol w:w="3439"/>
        <w:gridCol w:w="2686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Индустриально-инновационное развитие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выполнение Плана мероприятий по реализации Стратегии индустриально-инновационного развития Республики Казахстан на 2003-2015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экономики и поддержки предпринимате льства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индустриально-инновационного развития Атырауской области на 2004-2007 годы и обеспечить выполнение Плана мероприятий по ее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Атырауского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экономики и поддержки предприни мательства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2004 года постоянно до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выполнение мероприятий государ ственной Программы освоения казахстанского сектора Каспийского моря.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нефтегазового комплекса, внешне экономических связей и инвестиционной политики Атырауской области, главное управление экономики и поддержки предпринима тельства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Аграрная политика, развитие села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выполнение агропродовольственной программы Атырауской области на 2003-2005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Атырауской области,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выполнение программы развития сельских территорий Атырауской области на 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 ние экономики и поддержки пред принима тельства Атырауской области,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разъяснительную работу в целях реализации Земельного, Водного и Лесного кодексов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Атырауской области,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работу по мини кредитованию и созданию сельского кредитного товарищества.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Атырауской области,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Жилищное строительство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региональную Программу развития жилищного строительства в Атырауской области на 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Атырауского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экономики и поддержки предпринимательства Атырауской области, управление строительного комплекса Атырауской области, управление жилищно-коммунального хозяйства Атырауской области, управление архитектуры и градостроительной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Программу развития строительной индустрии Атырауской области на 2005-2007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Атырауского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экономики и поддержки предпринимательства Атырауской области, управление строительного комплекса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состояние имеющихся предприятий строи тельной индустрии с составлением паспортов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 предприятий строительной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экономики и поддержки предпринима тельства Атырауской области, управление строительного комплекса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согласовать в установленном порядке проект детальной планировки районов застройки в городе Атырау (микрорайон Авангард-2, Тендык)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детальной планировки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градостроительной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Июнь-октябрь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согласовать в установленном порядке проектно-сметную документацию объектов инженерной инфраструктуры районов застройки в 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Проектно-сметная документация, прошедшая государственную экспертизу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строительного комплекса Атырауской области, управление жилищно-коммунального хозяйства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Июнь-ноябрь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согласовать в установленном порядке проектно-сметную документацию жилых домов, строительство которых предусмотрено в районах застройки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 сметная документация, прошедшая государственную экспертизу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строительного комплекса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Июнь-октябрь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4370"/>
        <w:gridCol w:w="1"/>
        <w:gridCol w:w="943"/>
        <w:gridCol w:w="3651"/>
        <w:gridCol w:w="2393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ежегодное количество индивидуальных застройщиков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градостроительной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ежегодное количество потенциальных семей - участников систем ипотечного кредитования, жилищно-строительного сбережения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экономики и поддержки предпринимательства Атырауской области, Атырауский филиал Национального Банка Республики Казахстан (по согласованию), Атырауские филиалы банков второго уровня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увеличение ввода жилья в 2004 году на 36% от уровня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градостроительной политики Атырауской области, управление строительного комплекса, управление жилищно-коммунального хозяйства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опережающее строительство инженерных сетей, коммуникации, дорог, проездов и других инфраструктуры с целью наращивания темпов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строительного комплекса Атырауской облас ти, управление жилищно-коммунального хозяйства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Здравоохранение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сельские врачебные амбулатории в Махамбетском, Жылыойском, Курмангазинском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областное управление здравоохранения, акимы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женскую консультацию в городе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здравоохранения, аким города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реорганизацию Красноармейского фельдшерского пункта Курмангазинского района в фельдшерско-акушерский 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здравоохранения, аким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фельдшерские пункты в селах Томан и Есмахан Махамбетского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здравоохранения, аким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строительство пристройки к семейной врачебной амбулатории в селе Тургызба Жылыойского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 областное управление здравоохранения,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капитальный ремонт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здравоохранения,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количество дневных стационаров в пунктах первичной медико-санитарной помощи (сельских участковых больницах), центральных районных больницах, районных поликлиниках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здравоохранения,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II-III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обеспечения доступности лекарственных средств открыть 22 аптечных киосков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Атырауского филиала Комитета фармакологического контроля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филиал Комитета фармакологического контроля Республики Казахстан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 течение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Образование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региональную Программу укрепления материально-технической базы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Атырауского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реализацию инвестиционных проектов по строительству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приема-сдачи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своевременное и качественное проведение капитального ремонта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Восстановить работу детских дошкольных учреждений города Атырау и сельских населенных пунктов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акимов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подвоз учащихся отдаленных населенных пунктов до ближайших школ.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замену устаревшей компьютерной техники, подключение общеобразовательных школ к сети Интернет, установку спутниковых антенн "Кателко"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обласное управление образования,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5919"/>
        <w:gridCol w:w="157"/>
        <w:gridCol w:w="3137"/>
        <w:gridCol w:w="1940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Открыть профессиональную школу нефтегазовой отрасли на 1200 мест в городе Атырау и профессиональное училище в селе Аккистау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нефтегазового комплекса, внешнеэкономических связей и инвестиционной политики Атырауской области, Атырауское областное управление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Социальная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реализацию программы по снижению бедности в Атырауской области на 2003-2005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труда, занятости и социальной защиты населения,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мониторинг уровня жизни населения, состояния снижения безработицы, создания новых рабочих мест, с принятием соответствующих мер по повышению занятости граждан, оказания социальной помощи малообеспеченным слоям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труда, занятости и социальной защиты населения,акимы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механизмы оказания социальной помощи слабо защищенным слоям населения и учета оказываемой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труда, занятости и социальной защиты населения,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трудоустройства безработных из числа получателей адресной социальной помощи организовать: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специализированные ярмарки вакансий;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информирование населения и работодателей о ситуации на рынке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взаимодействие с неправительственными организациями по вопросам оказания содействия в трудоустройстве инвалидов, молодежи, женщин;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работу Клубов поиска работы, диспетчерских служб по поиску вакансий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труда, занятости и социальной защиты населения,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повышение конкурентоспособности безработных через профессиональное обучение в соответствии с потребностями рынка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труда, занятости и социальной защиты населения,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316"/>
        <w:gridCol w:w="310"/>
        <w:gridCol w:w="1758"/>
        <w:gridCol w:w="212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организацию общественных работ в целях поддержки безработных в период активного поиска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труда, занятости и социальной защиты населения,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материальную помощь участникам Великой Отечественной войны и лицам, приравненным к ним ко дню Победы в размере 10,0 тысяч тенге в 2004 году и 30,0 тысяч тенге в 2005 году за счет местного бюджета.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труда, занятости и социальной защиты населения, акимы города Атырау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социальной поддержки малообеспеченных инвалидов принять меры по бесплатному обеспечению их средствами передвижения (креслами-колясками, костылями, тростями), сурдотехникой, тифлотехникой, протезно-ортопедическими изделиями.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Атырауское областное управление труда, занятости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Информационно-пропагандистское обеспечение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план информационно-пропагандистского освещения Послания Президента народу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развернутые публикации, телерадиопередачи, интервью по разъяснению ключевых положений Послания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привлечению негосударственных печатных и электронных средств массовой информации к освещению основных приоритетов Послания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развития обратной связи государственных органов с общественностью периодически организовывать встречи с различными категориями населения, лидерами политических партий, религиозных объединений, неправительственных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банка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координацию работ и методическое обеспечение информационно пропагандистских групп по разъяснению реализации Стратегии "Казахстан-2030", Послания Президента и других программных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области, главное управление экономики и поддержки предпринимательства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агитпоезд по пропаганде Стратегии "Казахстан-2030", Послания Президента народу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4337"/>
        <w:gridCol w:w="778"/>
        <w:gridCol w:w="2761"/>
        <w:gridCol w:w="2962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круглый стол на тему: Дефицит жилья среди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международную научно практическую конференцию Особенности социально-культурного развития этносов Казахстана и России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Рекомендации, подписание 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совместно с Малой Ассамблеей Народов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Организовывать мониторинг по оценке информированности, восприятия и поддержке населением инициатив, обозначенных в Послании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справка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в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Административно-государственное управление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мониторинг численности и качествен ного состава кадров административной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Агентства по делам государственной службы по Атырауской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базу данных информационной системы управления кадрами по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Агентства по делам государственной службы по Атырауской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аттестацию государственных служащих и обеспечить надлежащий контроль работы аттестационных комиссий, подготовить от четы по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справка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Агентства по делам государственной службы по Атырауской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Каждое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изучения и пропаганды Послания Президента народу Казахстана внести соответствующие изменения и дополнения в План-график повышения квалификации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Агентства по делам государственной службы по Атырауской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проверку соблюдения государственными органами области законодательства о государственной службе и антикоррупционного законодательства, Правил служебной этики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Агентства по делам государственной службы по Атырауской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графика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5093"/>
        <w:gridCol w:w="191"/>
        <w:gridCol w:w="3255"/>
        <w:gridCol w:w="2364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семинары на 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Пропаганда Послания Президента народу Казахстана "К конкурентоспособному Казахстану, конкурентоспособной экономике, конкурентоспособной нации"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Конкурентоспособная экономика-главный инструмент рыночной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Конкурентоспособность государства во внутренней и внешней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"Значение развития людских ресурсов в решении социальных проблем"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Агентства по делам государственной службы по Атырауской области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