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00cb" w14:textId="7c90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областной ономастической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июня 2004 года N 139. Зарегистрировано Департаментом юстиции Атырауской области от 12 июля 2004 года за N 2053. Не подлежит гос.регистрации - письмо ДЮ Атырауской области N 3-2185/06 от 23.05.2006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письма N 3-2185/06 от 23 мая 2006г.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"Согласно заключения, проведенной повторной юридической экспертизы департаментом юстиции Атырауской области и письма ДРНПА Министерства юстиции Республики Казахстан от 31 марта 2006 года N 44-2-1/и623 направляется список ранее зарегистрированных нормативно-правовых актов, не отвечающие требованиям статьи 38 Закона "Республики Казахстан "О нормативных правовых актах", и, следовательно, не подлежащие государственной регистрации для внесения соответствующей записи в Базу Данных "Закон"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на 2 листах.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Начальник ДЮ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Постановление акимата Атырауской области от 15 июня 2004 года N 139 "Об областной ономастической компании" (Зарегистрировано Департаментом юстиции Атырауской области 12 июля 2004 года N 2053.)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N 148-ІІ "О местном государственном управлении в Республике Казахстан" в целях упорядочения работы по наименованию и переименованию топонимических объектов на территории области, восстановления исторических названий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Образовать областную ономастическую комиссию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Положение о Комиссии (приложение N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Персональный состав Комиссии представить на утверждение очередной сессии областного маслихата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решение акима области от 7 марта 2001 года N 91 "Об областной ономастической комиссии".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Мурсалиеву Т.К.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 кпостановлению акимата области от 15 июня 2004 года N 139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областной ономастической комиссии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Областная ономастическая комиссия (далее - Комиссия) является консультативно-совещательным органом, который вырабатывает предложение по реализации государственной языковой политики в области ономастики с целью формирования единого подхода к наименованию географических объектов, упорядочения употреблений и учета топонимических названий, восстановления, сохранения исторических названий, как составной части историко-культурного наследия области, и их переименованию.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Комиссия в своей деятельности руководствуется Конституцией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1997 года N 151-І "О языках в Республике Казахстан",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1996 года N 281 "Об утверждения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названий", настоящим Положением и иными нормативными-правовыми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Персональный состав Комиссии по представлению акимата области утверждается сессией областного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Основными задачами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упорядочение наименовании административно-территориальных единиц, переименования населенных пунктов и восстановление исторических названии в регионе;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подготовка и внесение заключений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наименовании и переименовании аулов (сел), поселков, аульных (сельских) округов, а также изменении транскрипции их названии;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 наименовании и переименовании физико-географических, топонимических, промышленных и иных объектов, находящихся в сфере компетенции местных исполнительных органов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унификация, координация и контроль за оформлением визуальной информации и рекламных текстов;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Пункт 5 с изменением, внесенным постановлением акимата Атырауской области от 29.04.2005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функции и полномочия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В целях решения возложенных задач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основе действующих норм орфографии, научной транскрипции и сложившихся культурно-исторических и социальных факторов представляет заключения о наименованиях, переименованиях, уточнениях и транскрипции названий городов, районов, других административно-территориальных единиц, промышленных, сельскохозяйственных предприятий, железнодорожных и автодорожных станций, почтовых отделений, учреждений, предприятий, высших, общеобразовательных, средних специальных и профессиональных учебных заведений, транспортных и других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координирует деятельность ономастических комиссий на местах, рассматривает поступившие в комиссию документы по наименованию и переименованию административно-территориальных единиц, изменению транскрипции наименований, наименованию социальных, культурных и бытовых объектов. Принимает по ним решения и направляет материалы на рассмотрение Государственной ономастической комиссии при Правительстве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заслушивает на своих заседаниях отчеты, сообщения и информации городских, районных ономастических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рассматривает письма организаций и отдельных граждан по вопросам восстановления или замены исторических топонимов и дает соответствующие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оказывает помощь в решении вопросов, возникающих в процессе составления карты области, следит за правильной транскрипцией географических названий области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координирует издание справочников и словарей по ономастике и топонимике;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осуществляет комплекс мер, направленных на сохранение заповедных названий населенных пунктов, улиц, проспектов, площадей;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активно способствует формированию у населения уважительного отношения к исконно народным и исторически сложившимся названиям, как составной части историко-культурного наследия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анализирует состояние реализации государственной языковой политики в области ономастики по материалам, сообщениям и информациям местных представительных и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проводит работу по упорядочению наименовании ономастических объектов посредством контроля за соблюдением языковых норм в рекламных текстах, в наименованиях организации, учреждении, предприятии, независимо от формы собственности.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Сноска: Пункт 6 с изменением, внесенным постановлением акимата Атырауской области от 29.04.2005 </w:t>
      </w:r>
      <w:r>
        <w:rPr>
          <w:rFonts w:ascii="Times New Roman"/>
          <w:b w:val="false"/>
          <w:i w:val="false"/>
          <w:color w:val="ff0000"/>
          <w:sz w:val="28"/>
        </w:rPr>
        <w:t>N 154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Заседания Комиссии проводятся по мере поступления материалов и по необходимости. Заседания Комиссии считаются действительными, если на них присутствует не менее половины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Решения Комиссии принимаются открытым голосованием большинством голосов от общего числа членов Комиссии, присутствующих на ее заседании.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Для рассмотрения отдельных вопросов, входящих в компетенцию Комиссии, в случае необходимости создаются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Секретарь комиссии готовит необходимые документы, повестку дня заседаний, организует взаимодействия членов Комиссии и отвечает за делопроизводство.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 к постановлению акимата области от 15 июня 2004 года N 139</w:t>
            </w:r>
          </w:p>
        </w:tc>
      </w:tr>
    </w:tbl>
    <w:bookmarkStart w:name="z5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областной ономастической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Мурсалиева Таскира Кабиевна - заместитель акима области,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Косыбаев Кенес Темирович - директор департамента внутренней политики по Атырауской области, заместитель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Аронов Женис - начальник отдела языковой политики департамента внутренней политики по Атырауской области, секретарь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Ажигалиева Рабига Дюйсенгалиевна - начальник Атырауского областного управления архивами и документацией;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Афанасьев Вячеслав Константинович - преподаватель Атырауского института нефти и газа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Ермеков Курамыс Ермекович - профессор Атырауского института нефти и газа, доктор филологических наук 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Жанбала Онербек Жанбалаевич - директор товарищества с ограниченной ответственностью "Самал", депутат Атырауского областного маслихата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Куанышева Айнагуль Куанышкызы - ведущий специалист отдела государственно-правовой и военно-мобилизационной работы аппарата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Муханбетов Серик Калжанович - заместитель начальника управления информации по Атырауской области Министерства информации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Табылдиев Хисмет Бозанович - заместитель главного редактора областной газеты "Атырау";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Улкенбай Нариман - директор коммунального государственного казенного предприятия "Атырауский областной историко-краеведческий музей".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