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b7d" w14:textId="85b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укрепления материально-технической базы общеобразовательных школ Атырауской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8 декабря 2004 года N 169-III. Зарегистрировано Департаментом юстиции Атырауской области 18 января 2005 года N 2272. Утратило силу в соответствии с письмом Атырауского областного маслихата от 3 октября 2011 года 275/1711/-МШ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соответствии с письмом Атырауского областного маслихата от 03.10.2011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Извлечение из письма N 3-2185/06 от 23.05.2006.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Приложение на 2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Начальник ДЮ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24) Решение Атырауского областного Маслихата 8 декабря 2004 года N 169-III. "О региональной программе укрепления материально-технической базы общеобразовательных школ Атырауской области на 2005-2007 годы" (Зарегистрировано Департаментом юстиции Атырауской области 18 января 2005 года N 2272)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 Атырауский областной маслихат III созыва на IХ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"Региональную программу укрепления материально-технической базы общеобразовательных школ Атырауской области на 2005-2007 годы", внесенную на сессию постановлениями областного акимата от 30 сентября 2004 года N 188 "О региональной программе укрепления материально-технической базы общеобразовательных школ Атырауской области на 2005-2007 годы" и от 2 декабря 2004 года N 233 "О внесений изменений в постановление акимата области от 30 сентября 2004 года N 188 "О региональной программе укрепления материально-технической базы общеобразовательных школ Атырауской области на 2005-2007 годы"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по вопросам социальной защиты, здравоохранения, образования, культуры и по делам молодежи областного маслихата (Ж.Б. Умирбекова).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областного акимата от 2 декабря 2004 г. N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внесений изменений в постановление акимата области от 30 сентября 2004 года N 188 "О региональной программе укрепления материально-технической базы общеобразовательных школ Атырауской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"Внести в постановление акимата области от 30 сентября 2004 года N 188 "О региональной программе укрепления материально-технической базы общеобразовательных школ Атырауской области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"Реализация Программы" будет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Предполагается привлечение технической и грантовой помощи международных организаций, спонсорской поддержки неправительственных организации, общественных фондов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Программы требует финансирования из средств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2005 году - 426 066,0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2006 году - 477 410,0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2007 году - 557 839,0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 республиканского бюджета требуется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2005 году - 641 902,0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2006 году - 728 776,0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2007 году - 845 976,0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8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Мурсалиеву Т.К.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областного акимата от 30 сентября 2004 г. N 188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укрепления материально-технической базы общеобразовательных школ Атырауской области на 2005-2007 годы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19 марта 2004 года конкурентоспособному Казахстану, конкурентоспособной экономике, конкурентоспособной нации",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Одобрить прилагаемую "Региональную программу укрепления материально-технической базы общеобразовательных школ Атырауской области на 2005-2007 годы" (далее - Программа) и внести на утверждение очередной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Атырау и районов, областным управлениям: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принять необходимые меры по выполнению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мониторинг по организации и оказанию содействия в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образования Атырауской области обеспечить надлежащее исполнение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Мурсалиеву Т.К.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декабря 2004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от "30" сентября 2004 года N 188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региональной программы укрепления материально-технической базы общеобразовательных школ Атырауской области на 2005-2007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159"/>
        <w:gridCol w:w="264"/>
        <w:gridCol w:w="1023"/>
        <w:gridCol w:w="1712"/>
        <w:gridCol w:w="1115"/>
        <w:gridCol w:w="1115"/>
        <w:gridCol w:w="1115"/>
        <w:gridCol w:w="1115"/>
        <w:gridCol w:w="1115"/>
        <w:gridCol w:w="1115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(реализацию)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(реализации)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лингафонного и мультимедийного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учебно-наглядного оборудования, учебно-наглядных пособий, мебели для кабинетов 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учебно-наглядного оборудования, учебно-наглядных пособий, мебели для кабинетов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учебно-наглядного оборудования, учебно-наглядных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мебели для кабинетов 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парт, классных досок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дошкольных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укрепления материально-технической базы профессиональных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материальной базы института повышения квалификации и переподготовки 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Атырауской области Институт повышения квалификации и переподготовки 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интерната для средней школы имени Шарипова Макатского района и завершение строительства 3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56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 общеобразовательных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 детских дошкольных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строительного комплекса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пришкольных 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строительного комплекса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учебников и учебно-методических комплексов художественной литературы для пополнения школьных библиотек общеобразовательных школ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объектов образования и выплата трафика к Интернету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Доукомплектование устаревшей компьютерной техники в общео 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Информатизация(обучение)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сурдо и туфло средствами детей инвалидов, обучающихся в специали 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типовых штатов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отделы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3 школы,3 интерната при общеобразовательных школах, 13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