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3366" w14:textId="9ba3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среднесрочном плане социально-экономического развития Атырауской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8 декабря 2004 года N 166-III. Зарегистрировано Департаментом юстиции Атырауской области 21 января 2005 года N 2282.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Обсудив постановление областного маслихата от 26 ноября 2004 года N 23 "О среднесрочном плане социально-экономического развития Атырауской области на 2005-2007 годы" IX сессия областного маслихата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среднесрочный план социально-экономического развития Атырауской области на 2005-2007 годы и прогноз основных показателей социально экономического развития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и районов, областным и территориальным управлениям комитетам, хозяйствующим субъектам обеспечить реализацию среднесрочного плана социально-экономического развития Атырауской области на 2005-2007 годы.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IX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Постановление 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26 ноября 2004 года N 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 представить на утверждение очередной сессии областного Маслихата Среднесрочный план социально-экономического развития Атырауской области на 2005-2007 годы (далее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города и районов, областным и территориальным управлениям и комитетам, хозяйствующим субъектам принять меры по исполнению Плана и ежеквартально информировать Главное управление экономики и поддержки предпринимательства о ходе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Супруна В.В. - первого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года N 231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план социально-экономического развития Атырауской области на 2005-2007 годы</w:t>
      </w:r>
      <w:r>
        <w:br/>
      </w:r>
      <w:r>
        <w:rPr>
          <w:rFonts w:ascii="Times New Roman"/>
          <w:b/>
          <w:i w:val="false"/>
          <w:color w:val="000000"/>
        </w:rPr>
        <w:t>
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Среднесрочный план социально-экономического развития Атырауской области на 2005-2007 годы (далее - План) разработан в соответствии с Законом Республики Казахстан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 и Правилами разработки индикативных планов социально-экономического развития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14.06.2002 года Республики Казахстан N 647.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обосновывает темпы развития экономики области на 2005-2007 годы в зависимости от внешних и внутренних факторов, определяет задачи в развитии отраслей и пути их решения для достижения целей и реализации приоритетов, определенных Стратегическим планом социально-экономического развития области до 2010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народу Казахстана от 19 марта 2004 года и Программой Правительства Республики Казахстан на 2003-2006 годы.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Цели, задачи и приоритеты развития области на 2005-2007 годы </w:t>
      </w:r>
      <w:r>
        <w:br/>
      </w:r>
      <w:r>
        <w:rPr>
          <w:rFonts w:ascii="Times New Roman"/>
          <w:b/>
          <w:i w:val="false"/>
          <w:color w:val="000000"/>
        </w:rPr>
        <w:t xml:space="preserve">
1.1. В области решения стратегических задач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обеспечение достижения стратегических целей развития экономики области до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увеличения объемов экспорта нефти и газа, продуктов их переработки за счет развития нефтегазовой и перерабатывающей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мощностей по углубленной переработке углеводородного сырья с получением широкого ассортимента нефтехимической продукции 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высокого уровня внутренних и внешних инвестиций, направляемых на развитие конкурентоспособных производств, строительство жилья, развития инфраструктуры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социально-экономическое развитие села, его инфраструктуры, повышение уровня обеспеченности населения области качественными, экологически чистыми продуктами питания собственного производства на основе обеспечения динамичного развития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области рыбной продукцией, комплексное развитие рыбного хозяйства и увеличение объемов экспорта.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В области решения среднесрочных задач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построения основы конкурентоспособной экономики предполагается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и расширение действующих производств на основе внедрения передовых технологий, позволяющих повысить конкурентоспособность выпускаемой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повышения конкурентоспособности сельскохозяйственного производства, повышение уровня развития производственной и социальной инфраструктуры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бедности за счет занятости и увеличения доходов населения, повышения доступа населения к качественным услугам здравоохранения и образования, улучшения адресной социальной защиты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экологически безопасной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реализация региональной Программы индустриально-инновационного развития на 2004-2007 годы,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жилищного строительства на 2005-2007 годы,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развития сельских территорий и Агропродовольственной Программы, выполнение Государственной программы освоения Казахстанского сектора Каспийского моря, укрепление материально-технической базы, качества и доступности образования и здравоохранения, развитие малого предпринимательства.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Программы развития и их финансирование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Региональные программы являются основным рычагом реализации планов социально-экономического развития области. Ресурсная часть региональных программ гармонизирована с бюджетными программами. Начиная с 2003 года, Перечень действующих и разрабатываемых региональных программ утверждается в составе среднесрочного плана социально-экономического развития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конечных результатов от реализации мероприятий программ будет осуществляться контроль и анализ их эффективности, что позволит повысить роль программных документов в обеспечении ускоренного роста экономики области и эффективности использования средств республиканского и местного бюджетов.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Торговля и внешнеэкономическая деятельность</w:t>
      </w:r>
      <w:r>
        <w:br/>
      </w:r>
      <w:r>
        <w:rPr>
          <w:rFonts w:ascii="Times New Roman"/>
          <w:b/>
          <w:i w:val="false"/>
          <w:color w:val="000000"/>
        </w:rPr>
        <w:t>
Внутренняя торговля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объем розничного товарооборота (без учета оборота общественного питания) составил 11986,6 миллион тенге и увеличился по сравнению с 2002 годом на 19%.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  начала 2003 года оборот от реализации товаров предприятиями частной формы собственности и от торговли на рынках составил 11927,5 миллион тенге (99,5%), юридическими лицами и гражданами других государств - 59,1 миллион тенге (0,5%).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функционирует 25 торговых рынка, из них в городе Атырау - 6.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Внешнеторговый товарооборот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Экспортные поставки в 2003 году составили 3399,8 миллион долларов США (139,6%). В структуре экспорта наибольший удельный вес занимают минеральные продукты - нефть сырая, нефтепродукты (93,1 % от общего экспорта).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Импортные поступления составили 620,8 миллион долларов США (111,2 %). Прогнозируемые результаты. В 2004 году объем внешнеторгового оборота планируется в размере 4310,7 миллион долларов США (или 110,2 к 2003году), в том числе - экспорт - 3660,2 миллион долларов США (102,1 %), импорт - 650,5 миллион долларов США (104,9).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объем внешнеторгового оборота составит 6572,6 миллион долларов США (133,6 % к 2006 году), в том числе экспорт - 5852,5 миллион  долларов США (138,5 %), импорт - 720,0 миллион долларов США (104,0 %).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доли импорта ожидается в результате увеличения поставок технологического оборудования, машин, механизмов, транспортных средств, продуктов питания, в связи с интенсивной разработкой Тенгизского месторождения и освоением шельфа Северной части Каспийского моря, а также резким увеличением объемов строительства объектов инфраструктуры региона, открытием и обустройством новых месторождений углеводородного сырья на территории области.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человеческого капитала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объективно увеличивающейся сырьевой направленности экономики региона существует дифференциация населения по уровню располагаемого дохода, поэтому в среднесрочном плане социально-экономического развития области предусматриваются мероприятия по улучшению качества и доступности услуг здравоохранения, образования, увеличения доли населения со средними доходами.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Развитие образования и подготовка специалистов с высшим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имеются 2 государственных и 3 негосударственных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Атырауском государственном университете имени Х.Досмухамедова обучение ведется по 45 специальностям. В 2003-2004 учебном году введено обучение новым специальностям: "Актерское искусство", "Агрохимия", "Агроэкология", "Фермерское дело".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Атырауском институте нефти и газа ведется подготовка по 37 специальностям.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Перспективы. Число вузов останется неизменным, увеличится численность студентов в государственных вузах с 20,4 тысяч человек в 2003 году до 22,7 тысяч человек в 2007 году, в негосударственных с 2,5 тысяч человек до 4,4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численность студентов обучающихся в магистратурах с 68 до 76, научных сотрудников в аспирантурах с 13 до 29.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Развитие системы подготовки специалистов со среднетехническим образованием и рабочих кадров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области функционирует 10 колледжей, в том числе 5 государственных, 13 профессиональных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учебными заведениями введено обучение 11 новым профессиям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Перспективы: Количество профессиональных школ увеличится на 2 единицы и к 2007 году составит 15. Количество охваченных начальным профессиональным образованием увеличится на 700 человек и будет составлять к 2007 году 4,2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открыта профтехшкола в Исатайском районе, построен новый учебный корпус для ПТШ 6 в городе Кульсары, профшкола в городе Атырау.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Повышение благосостояния населения.</w:t>
      </w:r>
      <w:r>
        <w:br/>
      </w:r>
      <w:r>
        <w:rPr>
          <w:rFonts w:ascii="Times New Roman"/>
          <w:b/>
          <w:i w:val="false"/>
          <w:color w:val="000000"/>
        </w:rPr>
        <w:t>
Доходы населения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среднемесячная номинальная заработная плата по области составила 48338 тенге (без учета 2 МП)   и возросла о сравнению с 2002 годом на 16,2%. Индекс реальной заработной платы составил 111,7%.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уровень номинальной заработной платы в декабре 2003 года превысил величину прожиточного минимума в 8,9 раза, минимальный размер оплаты труда - в 11,5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Перспективы.</w:t>
      </w:r>
      <w:r>
        <w:rPr>
          <w:rFonts w:ascii="Times New Roman"/>
          <w:b w:val="false"/>
          <w:i w:val="false"/>
          <w:color w:val="000000"/>
          <w:sz w:val="28"/>
        </w:rPr>
        <w:t> В 2005 году среднемесячная заработная плата составит 60254 тенге или 115,7% по сравнению с 2004 годом, в 2007 году - 91808,7 тенге или 176,3%.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4.4. Развитие малого предпринимательства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2003 года общий объем реализованной продукции и оказанных услуг составил 25598,2 миллион. тенге, что на 6% больше уровня 2002 года. Число субъектов малого предпринимательства возросло на 18,1%, численность работающих в сфере малого бизнеса составила 32,5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налоговых платежей от субъектов малого бизнеса составило 5768,1 миллион тенге, что в 2,3 раза больше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выделенные из местного бюджета средства в объеме 100,0 миллион тенге полностью освоены, профинансировано 24 бизнес-проектов.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второго уровня выдано кредитов субъектам малого и среднего бизнеса на сумму 7741,5 миллион тенге, что на 36,1 % выше уровня прошлого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число субъектов малого предпринимательства достигнет 18220 единиц, численность занятых в них возрастет до 42200 человек, объем произведенной продукции, оказанных услуг и работ составит 27350,0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Задачи:</w:t>
      </w:r>
      <w:r>
        <w:rPr>
          <w:rFonts w:ascii="Times New Roman"/>
          <w:b w:val="false"/>
          <w:i w:val="false"/>
          <w:color w:val="000000"/>
          <w:sz w:val="28"/>
        </w:rPr>
        <w:t xml:space="preserve">  обеспечение исполнения поручений Главы государства, данных на XI-ом Форуме предпринимателей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Региональной программы развития и поддержки малого и среднего предпринимательства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поддержки малого предпринимательства, информационное обеспечение и пропаганда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и реанимация бездействующих производственных мощностей, направленных на выпуск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пресечение незаконного вмешательства госорганов в предпринимательскую деятельность.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4.5 Снижение бедности и безработицы.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Задачи.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Обеспечение стабильного экономического роста, создание благоприятных условий для развития предпринимательства, продуктивной занятости, увеличение доходов населения, повышение доступа малообеспеченных граждан к услугам здравоохранения и образования, обеспечение адресности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Перспективы.</w:t>
      </w:r>
      <w:r>
        <w:rPr>
          <w:rFonts w:ascii="Times New Roman"/>
          <w:b w:val="false"/>
          <w:i w:val="false"/>
          <w:color w:val="000000"/>
          <w:sz w:val="28"/>
        </w:rPr>
        <w:t xml:space="preserve"> В 2005 году количество лиц, проживающих ниже черты бедности, снизится на 14,6% по сравнению с 2004 годом и составит 27,0 тысяч человек, в 2007 году - 18,0 тысяч человек или снижение на 43,0%.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 году численность официально зарегистрированных безработных составит 4,0 тысяч человек и уменьшится на 200 человек по сравнению с 2004 годом, в 2007 году - 3,6 тысяч человек или на 600 человек. Уровень безработицы снизится до 1,6% в 2007 году.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4.6. Социальное обеспечение населения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2003 году среднемесячный размер пенсий в области увеличился с 7009 тенге до 8060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социальной поддержки одиноких престарелых и нетрудоспособных граждан функционирует 1 дом-интернат, где на полном государственном обеспечении проживает более 100 человек, Центр социальной адаптации для лиц, не имеющих определенного места жительства, дом-интернат для умственно отсталых детей, психоневрологический интернат.Общая сумма выплаченной адресной социальной помощи за 2003 год составила 777,5 миллион тенге. 23713 малообеспеченным гражданам оказана материальная помощь на сумму 143,1 тысяч тенге, в том числе из местного бюджета - 20,2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Прогнозируемые результаты.</w:t>
      </w:r>
      <w:r>
        <w:rPr>
          <w:rFonts w:ascii="Times New Roman"/>
          <w:b w:val="false"/>
          <w:i w:val="false"/>
          <w:color w:val="000000"/>
          <w:sz w:val="28"/>
        </w:rPr>
        <w:t xml:space="preserve">  В 2007 году по сравнению с 2004 годом увеличатся расходы из республиканского бюджета на выплату пенсий и составят 4559,9 миллион тенге.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4.7. Здравоохранение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Задачи.</w:t>
      </w:r>
      <w:r>
        <w:rPr>
          <w:rFonts w:ascii="Times New Roman"/>
          <w:b w:val="false"/>
          <w:i w:val="false"/>
          <w:color w:val="000000"/>
          <w:sz w:val="28"/>
        </w:rPr>
        <w:t> Приоритетами в сфере здравоохранения будут развитие сельского здравоохранения и первичной медико-санитарной помощи, выявление и лечение социально значимых заболеваний, лечебная помощь матерям и детям, улучшение материально-технической базы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Перспективы.</w:t>
      </w:r>
      <w:r>
        <w:rPr>
          <w:rFonts w:ascii="Times New Roman"/>
          <w:b w:val="false"/>
          <w:i w:val="false"/>
          <w:color w:val="000000"/>
          <w:sz w:val="28"/>
        </w:rPr>
        <w:t xml:space="preserve"> В 2004 году увеличится количество государственных амбулаторно - поликлинических  учреждений (АПУ) на 5 единиц за счет увеличения числа семейных врачебных амбулаторий в Курмангазинском, в Махамбетском, Жылыойском районах, открытия женской консультации в г.Кульсары.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количество фельдшерских пунктов на 1 единицу за счет реорганизации среднего медицинского работника "Томан" и "Есмахан" Махамбетского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введена в эксплуатацию туббольница на 100 коек в селе Ганюшкино Курмангазинского района, реконструирована больница в поселке Балыкши в центр медико-социальной реабилитации на 65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строительство районной больницы на 50 коек в поселке Доссор и туберкулезная больница на 100 коек в городе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откроется частная стоматологическая поликлиника в поселке Доссор.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фельдшерских пунктов возрастет на 2 единицы (станции Искине и разъезд 402 Макатского района).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количество больничных учреждений увеличится на 1 единицу за счет строительства сельской участковой больницы в селе Дамба, в 2007 году - на 3 единицы (за счет строительства родильных домов в Жылыойском районе и городе Атырау, тубдиспансера в городе Атырау).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2007 года количество аптечных организаций будет доведено до 261.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4.8. Развитие культуры,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количество организаций культуры составило 261, в том числе государственных 253. Количество музеев - 7. Имеются 146 библиотек, 108 культурно-досуговых организаций, 7 автоклубов и 5 областных учреждений.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Завершено строительство историко-краеведческого музея имени М.Утемисова и реконструкция районного Дома культуры в селе Махамбет, ремонт мавзолея Махамбета, благоустройство аллеи Махамбета, капитальный ремонт в доме культуры "Борат" в поселке Индерборский, строительство архитектурно-мемориального комплекса "Исатай-Махамбет" в городе Атырау.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проведен капитальный ремонт учреждений культуры в Кзылкугинском, Махамбетском, Индерском и Курмангазинском районах.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Перспективы.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 2005 году количество организаций культуры составит 262 единицы. Намечено строительство библиотеки в городе Атырау на 400 мест. В 2007 году будет открыт сельский клуб в селе Ракуша в городе Атырау.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Спорт и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действуют 682 спортивных сооружения, в т.ч. 680 - государственных, 12 детско-юношеских спортивных школ, 20 областных федераций по различным видам спорта, 12 спортивных клубов.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2006-2007 годах планируется строительство спортивных комплексов в селе Аккистау Исатайского района и городе Кульсары Жылыойского района (за счет внебюджетных средств), в селе Ганюшкино Курмангазинского района, строительство гребной базы в городе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открытие профессионального спортивного клуба по баскетболу.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Развитие произведенного капитала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5.1 Инвестиционная политика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ТОО "Тенгизшевройл" по крупным геологоразведочным проектам (Проект Второго Поколения и Закачки Сырого Газа в пласт, строительство установок по грануляции серы и производству серных хлопьев и другого) освоено 161,7 миллиард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планируется освоить 229,4 миллиард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Компанией Аджип ККО по Северо-Каспийскому проекту в 2003 году освоено инвестиций в сумме 100,8 миллиард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компания планирует объем инвестиций в основной капитал на сумму 220,4 миллиард тенге, которые будут направлены на выполнение Программы Опытно-промышленной разработки месторождения Кашаган и проведение работ по строительству дорог и вахтового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реконструкции Атырауского нефтеперерабатывающего завода в 2003 году освоено 2,23 миллиард тенге, в 2004 году планируется освоить 29,6 миллиард тенге, что больше уровня прошлого года в 14,7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ПФ "Эмбамунайгаз" общий объем инвестиций в 2003 году составил 6,1 миллиард тенге. Проведены работы по обустройству контрактных месторождений, строительству и реконструкции объектов промышленной, социальной инфраструктуры, геологоразведке и внедрению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объем инвестиций возрастет до 8,4 миллиард тенге, что больше уровня прошлого года в 1,3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текущем году намечается строительство новых и модернизация существующих объектов КТК-К. Общая сумма инвестиций составит 1,1 миллиард.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начато строительство новой взлетно-посадочной полосы за счет кредитных средств Европейского Банка Реконструкции и Развития, строительство жилья за счет кредитных средств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Перспективы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2005-2007 годы основным направлением инвестиционной политики будет привлечение прямых отечественных и иностранных инвестиций в перерабатывающую, обрабатывающую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основной капитал за счет предприятий и организаций нефтегазового комплекса, а также средств иностранных инвесторов составят 469,6 миллиард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ТШО общий объем инвестиций в 2005 году составит 159,3 миллиард тенге, в 2007 году - 41,9 миллиард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компанией Аджип ККО будут реализованы крупномасштабные инвестиционные проекты по освоению шельфа Каспийского моря: строительство газоперерабатывающего завода, газопровода от месторождения Кашаган до ГПЗ мощностью 6,6 миллиард кубических метров в год; нефтепровода от месторождения Кашаган до головных сооружений мощностью 300,0 тысяч баррелей в сутки; установки по обратной закачке сырого газа мощностью 2,2 миллиард кубических метров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"АНПЗ" запланировано вложение инвестиций в основной капитал на общую сумму 16501 миллион. тенге (в том числе: 2005 году - 15021 миллион тенге; 2006 году - 1480,0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ПФ "Эмбамунайгаз" общий объем инвестиций составит более 29,5 миллиард тенге (2005 г. - 10,8 м миллиард тенге; 2007 г. - 8,4 миллиард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КТК-К общая сумма инвестиций составит 49,4 миллиард тенге (2005 году - 20,0 миллиард тенге; 2007 г. - 8,4 миллиард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"КазМунайГаз-Тельф" запланированы 2427,8 миллион тенге на реконструкцию и модернизацию месторождения Кара-Арна, а также на обустройство и реконструкцию месторождения Восточная Кокарна.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уделяться развитию нефтехимического комплекса, как одной из стратегических отраслей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ТОО "Завод Полипропилен" планируется модернизация оборудования для доведения мощности производства полипропилена и полиэтилена до 300,0 тысяч тонн в год, строительство газоперерабатывающего завода для получения пропилена, этилена, бензола, стирола, мощностью 3,5 миллиард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данные проекты предполагается за 2005-2007 годы вложение инвестиций в размере 86,25 миллиард 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Задачи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Создание благоприятного инвестиционного климата, привлечение прямых отечественных и иностранных инвестиций в перерабатывающую, обрабатывающую промышленности и на капитальное строительство объектов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инвестиционных программ области с использованием заемных средств и инструментов фондового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областной Программы занятости населения, борьбы с бедностью и безработицей, в части использования средств недропользователей на обучение, переподготовку и повышение квалификации казахстанских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динамичного развития строительной отрасли и рост темпов строительства жилья, в первую очередь - для социально уязвимых слоев.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Индустриально-инновационное развитие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структуре экономики области наметилась тенденция снижения диспропорции между горнодобывающей и другими отраслями промышленности. Так в 2006 году по сравнению с 2001 годом доля горнодобывающей промышленности будет снижена с 92,5 % до 87,6 %.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году, в связи с вводом в эксплуатацию нефтяных месторождений на шельфе Каспийского моря, произойдет временное повышение в структуре промышленности доли горнодобывающей отрасли. В дальнейшем прогнозируется ее снижение, в связи с планируемым вводом предприятий нефтехимической и химической отраслей, развитием сервисных компаний, вводом новых производств в секторе малого и среднего бизнеса.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предприятия, являясь основными налогоплательщиками бюджета, реализуют актуальные социальные проекты и обеспечивают занятость 22% трудоспособного населения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2001-2003 годы в промышленности области введено 21 новых предприятий, освоено более 70 видов новой продукции, создано около 4,5 тысяч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введены новые высокотехнологичные производства: завод по производству полиэтиленовых труб компании "Шеврон Тексако", завод по производству чешуйчатой серы ТОО "Каспиан Сальфа Компани", завод по производству гранулированной серы ТОО "Тенгизшевройл".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строительной индустрии введены: цех по выпуску металлочерепицы ТОО "Казкомсервис", производство по выпуску железобетонных и бетонных конструкций ТОО "Каспийское управление транспортного строительства", цех по производству облицовочных и тротуарных плиток ТОО "Стройторгсервис".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Введено производство по выпуску колбасных изделий ТОО "Атырау-Агротехнология".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5.2.1. Нефтехимический комплекс и нефтепереработка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начаты работы по реконструкции Атырауского НПЗ, что позволит выпускать нефтепродукты высокого качества, соответствующие мировым стандартам.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"ТОО "Завод Полипропилен" завершаются монтаж и пусконаладочные работы газотурбинной энергетической установки под газообразное топливо. Смонтирован газопровод протяженностью 1,2 киллометров и паровой котел.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модернизация оборудования для доведения мощности производства полипропилена до 100 тыс.тонн в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"Рауан" в 2003 году произведено продукции на сумму 248,2 млн. тенге, что на 95,6 миллион тенге больше, чем в 2002 году.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5.2.2. Легкая промышленность. Текстильная, швейная и обувная промышленность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текстильной и швейной промышленности занято 11 малых предприятий и 2 УПП обществ глухих и слепых. В 2003 году ими  произведено продукции на 109,2 миллион .тенге, что в 2 раза выше, чем в 2002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спроса и предложения темпы прироста продукции в швейной промышленности составят в 2007 году - 103,5% к 2004году, в производстве обуви - 109%.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5.2.3 Деревообрабатывающая и мебельная промышленность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обработки древесины и производства деревянных изделий в 2003 году составил 150,0 миллион тенге. Мебель офисную, спальную и кухонную изготавливают ТОО "Аина Жасау" и ТОО "Карт-Бланш". Кроме того, субъектами малого предпринимательства производятся деревянные изделия для строительства индивидуального жилья.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заказов от населения и коммерческих структур темп роста изготовления мебели в 2007 году к 2004 году составит 106,7%.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издательском деле за 2003 год объем промышленного производства составил 330,5 миллион тенге или 137,5% к уровню 2002 года. В 2004 году намечается тираж в количестве 75 тысяч экземпляров или 101,8% к 2003 году, в 2007 году прирост издательской продукции составит 105,3% к 2004 году.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5.2.4 Машиностроение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ТОО "Атыраунефтемаш" в 2003 году запущен цех по ремонту глубинных штанговых насосов на оборудовании и по технологии компании "Визерфорд".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Произведена первая партия насосов на 2,2 миллиона тенге. Освоен выпуск метизов по стандартам ASTM, водогрейных котлов и теплогенераторов, введен цех по ремонту и сборке глубинных штанговых насосов. Произведено продукции на сумму 239,8 миллион тенге, что на 99,2 миллион тенге больше, чем в 2002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производство станков - качалок по стандарту API, проектной мощностью 100 штук в год и винтовых насосных систем для добычи нефти проектной мощностью 500 штук в год. Продолжаются работы по переходу на стандарты ISO-9001.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"Корпорация Ордабасы" за счет собственных средств в сумме 1,0 миллион долларов США предусматривает создание мощностей по ремонту и обслуживанию запорной арматуры, применяемой в системах водо-теплоснабжения и в нефтяной промышленности.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Готовится проект создания цеха по испытанию и ремонту нефтяного оборудования (винтовые насосы) на основе внедрения канадской технологии. 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5.2.5. Промышленность строительных материалов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ЗАО "ИндерСтройИндустрия" в 2003 году объем производства составил 722,7 млн. тенге, что на 157,8 млн. тенге выше 2002 года. Предполагается реализовать проект по производству сухих строительных смесей мощностью 300 тысяч  тонн в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"Феникс ИСА" выпускает строительные блоки из ячеистого пенобетона, применяемый при кладке наружных стен, внутренних перегородок, теплоизоляции кровли.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ТОО "Казкомсервис" одним из наиболее существенных проектов является масштабная реконструкция комбината по производству железобетонных изделий. При этом основной акцент будет сделан на производство изделий из материалов, добываемых в области. С 2003 года начато внедрение системы качества ISO 9001 - 2000.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"Проммонтаж КиВ" планирует участие в работах по строительству Карачаганакского нефтегазового комплекса, в проектах Аджипа на шельфе Каспийского моря и реализации проекта КТК (строительство 2 очереди). Совместно с ЗАО "Митаз-Холдинг" (г.Орск) создано новое Казахстанско-Российское предприятие ТОО "Проммонтажконструкция", специализирующееся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строительстве современных быстровозводимых зданий многоцелевого назначения, а также других строительных и технологических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 2007 году ожидается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: снизить зависимость региона от импорта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ассортимент эффективных и экологически чистых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внедрения прогрессивных технологий уменьшить материало-энерго-  и трудоемкость производств и снизить себестоимость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базу для дальнейшего наращивания производственного потенциала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реальное поступление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возможности экспорта строительных материалов. 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Добыча и освоение топливно-энергетических ресурсов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Нефтяная промышленность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Перспектива развития нефтегазового сектора в планируемый период связана с дальнейшим освоением ТОО "Тенгизшевройл" нефтяных месторождений Тенгиз, Королевское.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компания Аджип ККО планирует начать добычу нефти на месторождении Кашаган. Начато строительство газоперерабатывающего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экономики Атырауской области важным направлением является создание инфрастуктуры по поддержке морских нефтяных операций. В этом направлении акиматом области инициирована разработка ТЭО по созданию морского флота с местом базирования в г.Атырау, с привлечением специализированных проектных организаций и производственных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России, строительство завода по выпуску судов класса река-море, реконструкция и модернизация судоремонтного завода.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межгосударственного соглашения будут продолжены работы по освоению нефтяных месторождений Курмангазы и других, расположенных на границе между Республикой Казахстан и Российской Федерацией.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Газовая промышленность.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Производство товарного газа составит в 2006 году 5 миллиард кубических метров или 113,4% к уровню 2003 года, в 2007 году - 7,4 миллиард кубических метров или 163,9%. Рост объемов добычи сухого газа в период до 2007 года в основном будет достигнут за счет роста увеличения добычи нефти на месторождении Тенгиз, где в 2007 году по прогнозу добыча газа  составит 7,4 миллиард кубических метров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добываемого на Тенгизе сухого газа, планируется в 2007 году 4,2 миллиард кубических метров поставлять в страны СНГ, остальные объемы будут использоваться для обратной закачки газа в пласт.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производства электроэнергетики и ее транспортировка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Энергосистема Атырауской области, с учетом наличия местных топливных ресурсов (газ, мазут), имеющихся энергогенерирующих мощностей, самодостаточна и полностью покрывает потребность региона в электро- и теплоэнергии за счет собственного производства.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планируемого периода предполагается ввести новую газотурбинную установку мощностью 70 мегаватт на ОАО "Атырауская ТЭЦ". В рамках строительства газоперерабатывающего завода компании "Аджип ККО" будет введена газотурбинная установка мощностью 50 мегаватт. Реализация этих энергетических проектов обеспечит рост объемов производства электроэнергии до 2,3 миллиард  киловатт в час  в 2004 году, 2,4 миллиард. киловатт. - в 2005 году., 2,5 миллиард  киловатт в час - в 2006 году и 2,6 миллиард киловатт в час - в 2007 году.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 Агропродовольственная политика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Животноводство.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отчетный период в области достигнута стабилизация сельскохозяйственного производства. Так поголовье КРС на 1.01.2004 года, по сравнению с предыдущим годом, увеличилось на 9,5 %, овец и коз - на 8,9%, верблюдов - на 8,6 %, лошадей - на 7,1%, производство молока - на 15,8 %, мяса - на 10,9%.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валовой продукции сельского хозяйства составил 6929,0 миллион тенге или 111,2 % по сравнению с 2002 годом.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принимаются меры по идентификации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Растениеводство.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2003 год валовой сбор картофеля составил 10,5 тысяч тонн (122,5%), овощей - 25,7 тысяч тонн (110,2%), бахчевых - 7,8 тысяч тонн (145,6%). Планируется увеличить посевные площади по всем видам сельскохозяйственных культур, в том числе за счет применения израильской технологии капельного орошения.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площадь тепличных хозяйств составила 14 тысяч квадратных метров. В 2004 году планируется довести до 32 тысяч квадратных метров.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информационно-маркетинговой системы в истекшем году из областного бюджета было выделено и освоено 4,0 миллион.тенге, закуплено соответствующее компьютерное оборудование.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Инвестиции в сельское хозяйство.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2003 году из областного бюджета было выделено 350,9 миллион тенге, в том числе: на организацию работ по снабжению питьевой водой 32,9 миллион тенге, на оказание содействия ветеринарным мероприятиям на местном уровне 15,0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племенного дела из областного бюджета было выделено и освоено 36 миллион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еще четыре сельхозформирований области получили статус племенных.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18 сельских округах созданы и действуют пункты искусственного осеменения коров, в текущем году планируется открытие еще 15 аналогичных пунктов. Через КГП "Агросервис" организована выдача товарного кредита в виде семян и топлива, а также передача на лизинговой основе техники и сельскохозяйственных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2002-2003 годы было выделено 321 тонн семенного картофеля, 23,8 тонн минеральных удобрений, 452 тонн дизельного топлива и 284 тонн бензина.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было приобретено и передано сельхозтоваропроизводителям на лизинговой основе 12 тракторов МТЗ-82 на сумму 18,7 миллион тенге, 120 голов коров, 30 голов верблюдов и 1820 голов овец и коз общую на сумму 30 миллион тенге. Аналогичные работы проводятся и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санитарно-ветеринарного обслуживания поголовья животных из областного бюджета было выделено и освоено 15,0 миллион тенге, принято на работу около 100 ветеринарных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Организована работа передвижного коммунального мини-рынка.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Приобретены три специализированных торговых прицепа-фургона (2 - с холодильными установками), 2 автомашины Газель и одна автолавка-рефрижератор.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Решается вопрос строительства в городе Атырау муниципального рынка. В Махамбетском районе за счет спонсорской помощи ПФ "Эмбамунайгаз"»введен в эксплуатацию коммунальный рынок на 200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созданию сельских кредитных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Атырау действует представительство ЗАО "Мал онімдер корпорациясы". За этот период от населения и крестьянских хозяйств ими закуплено 3000 голов овец эдильбаевской породы, заготовлено 2250 штук шкурок овчин.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Ведутся работы по созданию пунктов приема животноводческой продукции в Курмангазинском, Исатайском, Индерском, в Жылыойском районах и в городе Атырау.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Задачи.   Финансовое оздоровление сельской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эффективной системы агропромышленного комплекса и производства конкурентоспособной импортозамещающей продукции, на основе обеспечения динамичного развития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"Информационно-маркетинговой службы" для обеспечения надежной, своевременной информацией о рынке, товарах, потребителях и конкурентах;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интенсивных технологий производства в земледелии, совершенствование селекционно-племенной работы в животноводстве;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сельских кредитных товариществ и ассоциаций сельских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мощностей по переработке продукции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Прогнозируемые результаты.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Намечено увеличение объема валовой сельскохозяйственной продукции к 2007 году по сравнению с 2004 годом на 22,4 %.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2007 году ожидается увеличение поголовья КРС до 158 тысяч голов, овец и коз - до 627,1 тысяч голов, лошадей - до 43,1 тысяч голов, верблюдов - до 27,9 тысяч голов, производства мяса в живом весе до 38,8 тысяч тонн, молока - до 54,5 тысяч тонн. Производство картофеля составит 13,1 тысяч тонн, овощей - 32,3 тысяч. тонн, бахчевых - 10,1 тысяч тонн.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внедрение передовой технологии по производству верблюжьего молока в АО "Жана Тан" Жылойского и АО "Первомайский" Махамбетского районов.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Рыбная отрасль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Добыча рыбы в 2003 году по области составила 15,8 тысяч тонн, что на 441,1 тонн больше, чем в 2002 году. Выпуск приготовленной и консервированной рыбы составил 11328 тонн, что на 11,6% больше уровня 2002 года. Произведено 7,6 тонн икры осетровых рыб.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Перспективы.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2004 году ожидается добыча 15655 тонн рыбы, в том числе частиковых - 15471 тонн, осетровых - 184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годы планируется введение новых и реконструкция существующих рыбоперерабатывающих мощностей на общую сумму 253 миллион. тенге, за счет собственных ресурсов и привлечения кредитов областного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Намечено строительство холодильника и вешелового хозяйства в ПК "Еркинкала", приобретение холодильника и реконструкция рыбоперерабатывающего цеха в ПК "Амангельды", строительство цеха глубокой переработки в ПК "Каспий-балык" и модернизация технологических линий ОАО "Атыраубалык".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ожидается увеличение объемов приготовленной консервированной рыбы в 2005 году до 11500 тонн или 102,5 % к 2004 году, в 2007 году до 11700 тонн или 100,8 % к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икры ориентировочно составит: в 2005 году - 8,2 тонн или 103,7 % к 2004 году, в 2007 году - 8,8  тонн или 103,9 % к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Воспроизводство рыбных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двумя осетровыми рыбоводными заводами выпущено в реку Урал 6,46 млн.штук молоди осетровых, что составляет 107,7% от государственного заказа.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мероприятия по охране и воспроизводству рыбных ресурсов за счет средств областного бюджета в объеме 16,1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Перспективы.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счет средств республиканского бюджета предусматривается проведение дноуглубительных работ на сумму 220,0 миллион тенге, за счет средств областного бюджета проведение мероприятий по сохранению рыбных запасов на сумму 21,9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достижения намеченной цели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рыбопродуктивность Урало-Каспийского бассейна и предотвратить дальнейшее снижение запасов уральской популяции осетровых рыб, создать благоприятные условия для естественного воспроизводства частиковых и осетровых видов рыб;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соблюдения природоохранного законодательства, повысить эффективность проведения рыбоохранных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выпуск готовой продукции за счет развития производственной базы, внедрения новейших технологий, привлечения инвестиций, повышения качества и конкурентоспособности продукции на внутреннем и внешнем рынках.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Развитие природного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Развитие горнодобывающего комплекса и использование его ресурсов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горнодобывающей промышленности выпущено продукции на сумму 543,1 миллиард тенге. Индекс физического объема составил 99,4%.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нефти за 2003 год составила 16,2 миллион тонн или 98,6% к прошлому году, газа нефтяного попутного - 6369,4 тысяч тонн или 103,0%. Снижение объемов добычи нефти связано с проведением ТОО "Тенгизшевройл" капитального планового ремонта на газоперерабатывающем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заводе с июля по 15 сентября 2003 года. Частично потери удалось компенсировать за счет роста объемов добычи нефти ПФ "Эмбамунайгаз"»и другими нефтедобывающими компаниями.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в горнодобывающей промышленности на конец 2004 года спрогнозирован в сумме 588,4 миллиард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будет добыто 16,0 миллион тонн нефти (98,9% к 2003 г.) и 7,1 миллион кубических метров, газа нефтяного попутного (106,7%).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обрабатывающей промышленности произведено промышленной продукции на сумму 60,1 миллиард. тенге, что на 5,5% выше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Объем переработанной нефти составит в 2005 году 2700 тысяч тонн или 103,8% к уровню 2004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2002 годом возросли объемы переработки сельскохозяйственных продуктов. Так, производство обработанного жидкого молока увеличено в 2,6 раза, творога на 30,5 %, приготовленной и консервированной рыбы на 11,6 %, выпуска свежего хлеба на 38,8 %. 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Территориальное развитие и инфраструктура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7.1. Демография и рациональное размещение населения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Устойчивость экономического развития и улучшение благосостояния граждан способствовали стабилизации демографической и миграционной ситуации.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 1.01.2004 года численность населения составила 457,1 тысяч человек и возросла по сравнению с 2002 годом на 5,1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Плотность населения в среднем составляет 3,9 человека на 1 квадратный 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отмечается низкая рождаемость и рост смертности населения, в том числе младенческой и материнской, низкая продолжительность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Неблагоприятная экологическая обстановка и повышение заболеваемости населения наблюдается в населенных пунктах Курмангазинского, Кызылкогинского, Жылыойского районов. Ведется работа по переселению жителей поселка Саркамыс Жылыойского района. Намечено переселение села Азгир Курмангазинского района и села Кенарал Жылыойского района.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Перспективы.  </w:t>
      </w:r>
      <w:r>
        <w:rPr>
          <w:rFonts w:ascii="Times New Roman"/>
          <w:b w:val="false"/>
          <w:i w:val="false"/>
          <w:color w:val="000000"/>
          <w:sz w:val="28"/>
        </w:rPr>
        <w:t>К 2007 году численность населения достигнет 478,5 тысяч человек.  В 2004 году в область в соответствии с утвержденной квотой прибудет 380 семей оралман, из них 340 семей из Республики Узбекистан, 20 - из России и 20 - из Республики Туркменистан.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Развитие социальной сферы и инфраструктуры села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важных направлений работы государственных органов является реализация государственной Программы развития сельских территорий на 2004-2010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инфраструктуры сельских территорий за счет всех источников финансирования в 2003 году выделено 7,5 миллиард тенге, что составляет 45,7% от средств, выделяемых на местные инвестиционные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поручениями Президента Республики Казахстан данных в ежегодном послании народу Казахстана и в целях поддержки села за 102 предприятиями области закреплены 72 сельских и поселковых округов. Ими оказана шефская помощь селу на сумму 648 миллион тенге.        Оказана финансовая и материальная помощь более 1200 малообеспеченным семьям, трудоустроено 550 безработных.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бюджетных средств ведется строительство школ на 320 ученических мест в селе Курилкино города Атырау, на 220 ученических мест в селе Уштаган и на 120 ученических мест в селе Асан Курмангазинского района, на 1200 ученических мест в поселке Доссор Макатского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Ведется строительство туберкулезной больницы на 100 коек в селе Ганюшкино Курмангазинского района, больничного комплекса на 50 коек с поликлиникой в поселке Доссор Макатского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2005-2007 годы предусматривается завершение строительства водоочистных мини-установок в населенных пунктах области с разводящими водопроводными сетями.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строительство и капитальный ремонт автомобильных дорог местного значения общей протяженностью 61,8 киллометров, в 2006 году - 74,2 киллометров, в 2007 году - 131,3 киллометров.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работы по газификации населенных пунктов Атырауской области с объемом финансирования 10630,1 миллион тенге. Всего 15312 человек будут обеспечены природным газом.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строительство и реконструкция водопроводных и канализационных сетей области на сумму 1392,2 миллион тенге, в 2006 году - 1926,5 миллион тенге, в 2007 году - 1833,0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местного бюджета предусматривается капитальный ремонт объектов образования, здравоохранения, культуры, жилищно-коммунального хозяйства и так далее.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Развитие транспорта и связи.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Атыраускому филиалу ЗАО НК Казахтелеком»насчитывается 73 телефонных станций, в том числе 54 - в сельской местности. За последние два года в райцентрах и в населенных пунктах введены цифровые станции. Во всех районных центрах области, за исключением Кызылкугинского района, функционирует сотовая связь.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дальнейшей модернизации системы телекоммуникаций области предусматривается замена устаревших станций на новые цифровые АТС, развитие современных видов связи, полная модернизация устаревших телерадиопередающих устройств за счет прямых инвестиций и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&lt;FONT color=#000080 воздушный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счет кредитных средств Европейского Банка Реконструкции и развития осуществляется реконструкция Искусственной Взлетно-Посадочной полосы международного аэропорта г.Атырау, которая позволит принимать самолеты всех типов и увеличить грузооборот и пассажирооборот в 6,8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качества обслуживания пассажиров намечается реконструкция грузового и пассажирского терминалов.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ввода нефтепровода КТК пропускная способность экспортных нефтепроводов составила 41 миллион  тонн нефти в год. В 2003 году введены новые магистральные нефтепроводы Кенкияк-Атырау, Атырау-Большой Чаган, что позволяет значительно повысить транспортный потенциал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предусматривается доведение мощности перекачки сырой нефти по нефтепроводу Тенгиз-Новороссийск до 67 миллион тонн в год.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Речной порт Атырау, в связи с началом промышленного освоения шельфа Каспийского моря, будет иметь стратегическое значение. Он обеспечит морские водные пути на Россию, Азербайджан, Туркменистан, Иран, а также выход в Азовское и Черное моря через реку Волга.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транспортировки морским транспортом крупногабаритных грузов на строительство газоперерабатывающего завода в районе селе "Карабатан" компанией Аджип ККО разработан проект реконструкции речного порта общей стоимостью более 7 миллиард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Прогнозируемые результаты.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 перевозок грузов в 2004 году составит 82,3 миллион  тонн или 102,9 к уровню 2003 года, в 2007 году - 93,4 миллион тонн или 113,5% к  уровню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Трубопроводным транспортом в 2004 году ожидается перекачка 39,5 миллион  тонн нефти или 102,9% к 2003 году, в 2007 году - 48,0 миллион  или 121,5% к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Грузооборот по всем видам транспорта увеличится на 7,9 % в 2007 году к уровню 2004 года, в том числе: на  трубопроводном транспорте на 7,9 %, автомобильном - на 9,2%, воздушном - в 1,4 раза, речном - на 9,4%.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пассажирооборот увеличится на 14,8% к уровню 2004 года, в том числе: на  автомобильном - на 14,6 %, воздушном - на 16,3 %. 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Пищевая промышленность и переработка сельскохозяйственной продукции.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обеспеченность населения области мясными и молочными продуктами собственного производства составляет соответственно 90% и 40%, картофелем и овощебахчевой продукции - 37% и 64%, яйцами - 3%. Потребность в мукомольной продукции, кондитерских и колбасных изделиях, растительном и сливочном масле, яйцах удовлетворяется, в основном, за счет завоза из-за пределов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населения области качественной продукцией собственного производства на ОАО "Атыраусуткомбинаты" введена в действие автоматизированная линия по розливу молока и кисломолочной продукции, завершена реконструкция основных цехов АО Атырау-нан» и перевод на газовое отопление, что позволило подключить сразу две линии по выпечке хлеба.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 развития ОАО "Атыраубалык" предусматривается увеличение объемов переработки рыбы до 10 тысяч тонн в год, расширение ассортимента продукции, поставляемой на экспорт. С учетом запуска нового холодильника и увеличением количества плавсредств, участвующих в путине, темп роста производства рыбной продукции в 2007 году к уровню 2004 года составит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объем выпуска свежего хлеба обеспечивают ОАО "Атырау-нан" и ТОО "Заман-Групп", где произведено 4451 тонн хлебной продукции или 89,4% от общего объема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ожидается выпуск хлеба в объеме 5100 тонн или 102% к уровню 2003 года. Темп роста в 2007 году составит 103,9% к уровню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ОАО "Атыраусуткомбинаты" в 2004 году ожидается выпуск молока и молочных продуктов в объеме 2200 тонн или 102,6% к уровню 2003 года.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Бюджетная политика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Формирование бюджета на 2005-2007 годы будет производиться на основе среднесрочной фискальной политики и в соответствии с нормами Бюджетного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среднесрочный период прогнозируются поступления в следующих объемах: 2005 год -  191387 миллион тенге, 2006 год - 180561 миллион тенге, 2007 год - 198138 миллион тенге.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Налоговая политика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 год налоговые поступления по Атырауской области выполнены на 102,7% и составили 141365,0 миллион тенге при прогнозе 137665,9 миллион тенге. Отчисления в Национальный фонд  произведены в сумме 70802,8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бюджет выполнен на 102,9%, при прогнозе 42176,1 миллион тенге, поступления составили 43387,9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мероприятий, обеспечивающих пополнение местного бюджета за счет расширения налогооблагаемой базы, позволило в 2003 году доначислить налогов, сборов и других обязательных платежей на сумму 100,7 миллион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к Плану 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за счет средств республиканского бюджета на 2005-2007 годы по Атырауской области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693"/>
        <w:gridCol w:w="1253"/>
        <w:gridCol w:w="1253"/>
        <w:gridCol w:w="1333"/>
        <w:gridCol w:w="1253"/>
        <w:gridCol w:w="1253"/>
        <w:gridCol w:w="1253"/>
        <w:gridCol w:w="1253"/>
      </w:tblGrid>
      <w:tr>
        <w:trPr>
          <w:trHeight w:val="22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программа "Питьевые воды на 2003-2010 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Атырауской области"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142,27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2004-2006 годы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"Лейла"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Республики Казахстан на 2001-2005 годы </w:t>
            </w:r>
          </w:p>
        </w:tc>
      </w:tr>
      <w:tr>
        <w:trPr>
          <w:trHeight w:val="9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32620,45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378,22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16242,40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11921,88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32620,45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378,22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16242,40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11921,88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силовых органов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радиоло-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проекты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публиканским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проектам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34468,94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4721,10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16508,56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12018,81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ИР - 1 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Инвестиционная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млн. тенге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1489"/>
        <w:gridCol w:w="1470"/>
        <w:gridCol w:w="1315"/>
        <w:gridCol w:w="1545"/>
        <w:gridCol w:w="1109"/>
        <w:gridCol w:w="1320"/>
        <w:gridCol w:w="1258"/>
        <w:gridCol w:w="1390"/>
      </w:tblGrid>
      <w:tr>
        <w:trPr>
          <w:trHeight w:val="3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 </w:t>
            </w:r>
          </w:p>
        </w:tc>
      </w:tr>
      <w:tr>
        <w:trPr>
          <w:trHeight w:val="6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72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 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338279,3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517362,8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152,9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411906,0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419855,2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538348,6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3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счет:     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4683,3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1220,4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16508,6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12018,8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раза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раза </w:t>
            </w:r>
          </w:p>
        </w:tc>
      </w:tr>
      <w:tr>
        <w:trPr>
          <w:trHeight w:val="66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6451,0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7508,0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116,4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20806,1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19352,6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раза </w:t>
            </w:r>
          </w:p>
        </w:tc>
      </w:tr>
      <w:tr>
        <w:trPr>
          <w:trHeight w:val="585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населения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214084,0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264393,8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123,5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186516,5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170349,4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155331,2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70,5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58,7 </w:t>
            </w:r>
          </w:p>
        </w:tc>
      </w:tr>
      <w:tr>
        <w:trPr>
          <w:trHeight w:val="945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113061,0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244240,6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216,0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212979,9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212191,1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351646,0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87,2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Ввод в действие жилья за счет всех источников финансирования, тыс.кв.м./ млн.тенге (индивидуальных жилых квартир) по Атырауской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402"/>
        <w:gridCol w:w="1228"/>
        <w:gridCol w:w="1363"/>
        <w:gridCol w:w="1377"/>
        <w:gridCol w:w="1452"/>
        <w:gridCol w:w="1311"/>
        <w:gridCol w:w="1584"/>
        <w:gridCol w:w="1340"/>
      </w:tblGrid>
      <w:tr>
        <w:trPr>
          <w:trHeight w:val="37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год,  оценка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 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квартир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млн.тг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квартир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млн.тг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квартир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млн.тг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квартир </w:t>
            </w:r>
          </w:p>
        </w:tc>
      </w:tr>
      <w:tr>
        <w:trPr>
          <w:trHeight w:val="30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258,6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276,8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4459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10705,0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14327,7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19403,7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250,7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194,1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286,3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2465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378,3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10308,9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15384,9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91,36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33,1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202,3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2248 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7893,9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12744,9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159,34 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161,0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176,0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Плану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приоритетных инвестиционных проектов за счет целевых трансфертов из республиканского бюджета на 2005-2007 годы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133"/>
        <w:gridCol w:w="1253"/>
        <w:gridCol w:w="1253"/>
        <w:gridCol w:w="1333"/>
        <w:gridCol w:w="1253"/>
        <w:gridCol w:w="1253"/>
        <w:gridCol w:w="1253"/>
        <w:gridCol w:w="1253"/>
      </w:tblGrid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"Сельстрой"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215,29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 поселке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Индер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400 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 Макат-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Тайсойган Кызылкугинского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Редут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Талгайран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школе 9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133"/>
        <w:gridCol w:w="1253"/>
        <w:gridCol w:w="1253"/>
        <w:gridCol w:w="1333"/>
        <w:gridCol w:w="1233"/>
        <w:gridCol w:w="1273"/>
        <w:gridCol w:w="1253"/>
        <w:gridCol w:w="1253"/>
      </w:tblGrid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Ганюшкино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 посещений в смену в 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 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334,99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234,99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919,70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472,98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296,72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550,03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985,0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Кызылкугинского района Атырауской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389,4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302,1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3 007,4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13"/>
        <w:gridCol w:w="1253"/>
        <w:gridCol w:w="1253"/>
        <w:gridCol w:w="1333"/>
        <w:gridCol w:w="1253"/>
        <w:gridCol w:w="1253"/>
        <w:gridCol w:w="1253"/>
        <w:gridCol w:w="125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 объекта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 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1101,8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водопроводных и 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(инвентаризация,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топосъемка,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блочных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блочных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блочных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Тургызбай-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Шокпартогай-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Аккизтогай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8790,8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2101,8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158"/>
        <w:gridCol w:w="1081"/>
        <w:gridCol w:w="1484"/>
        <w:gridCol w:w="1361"/>
        <w:gridCol w:w="1280"/>
        <w:gridCol w:w="1280"/>
        <w:gridCol w:w="1280"/>
        <w:gridCol w:w="1280"/>
      </w:tblGrid>
      <w:tr>
        <w:trPr>
          <w:trHeight w:val="225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Республики Казахстан на 2001-2005 годы 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6999,0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4559,0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2091,8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2016,9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1016,9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280,5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280,5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11388,2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11388,2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6948,2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Региональная программа развития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Атырауской области на 2005-2007 годы 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1975,2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12250,0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14225,2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4018,8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43621,7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5853,0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5947,1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13763,7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12137,9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5920,0 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Плану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проектов, финансируемых за счет средств местного бюджета на 2005-2007 годы по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080"/>
        <w:gridCol w:w="1251"/>
        <w:gridCol w:w="1153"/>
        <w:gridCol w:w="1153"/>
        <w:gridCol w:w="1253"/>
        <w:gridCol w:w="1111"/>
        <w:gridCol w:w="1133"/>
        <w:gridCol w:w="1113"/>
        <w:gridCol w:w="1242"/>
      </w:tblGrid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отчет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оценка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 по строительству школы на 1200 ученических мест в городе Кульсары Жылыойского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909857,8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909857,8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Курмангазинского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410440,7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369340,7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 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242459,0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207459,0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мест в селе Жаскайрат Кызылкогинского района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43780,0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43780,0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мест в селе Коныстану 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48755,0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48755,0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Макатского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 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 Кызылкугинского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318873,0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318873,0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мест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 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мест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Тасшагыл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76221,0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76221,0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Кызылкугинского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359897,7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200897,7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359898,0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219898,0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Кзылкугинского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"Карылгаш"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"Жауказын"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 Ганюшкино Курмангазинского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Байга-тюбе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ученических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 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локомплектной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 Индерского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Соркуль Кызылкогинского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Шагырлы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 Курмангазинского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52190,0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52190,0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 Исатайского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88792,0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88792,0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Гоголь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Курлыс Индерского 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имени 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ученических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 "Привокзальный"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"СМП-136" городаАтырау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227500,0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6283 314,2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1579 192,5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501500,0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843564,0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875985,7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2483072,0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031"/>
        <w:gridCol w:w="1239"/>
        <w:gridCol w:w="1242"/>
        <w:gridCol w:w="1152"/>
        <w:gridCol w:w="1239"/>
        <w:gridCol w:w="1102"/>
        <w:gridCol w:w="1133"/>
        <w:gridCol w:w="1113"/>
        <w:gridCol w:w="1242"/>
      </w:tblGrid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отчет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оценка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формами и 60 коек хроническими формами туберкулеза в городе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262986,0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262986,0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и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333505,0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333505,0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и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Былкылдак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5778,0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5778,0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Мадениет Кызылкогинского района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5763,0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5763,0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Шагырлы  Курмангазинского района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19221,0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19221,0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21086,0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21086,0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45887,0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45887,0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Коныстану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47692,0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47692,0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посещений в селе Жангелдино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47570,0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47570,0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 посещений в селе Жаскайрат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50053,0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50053,0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41148,0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 Индерского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34206,0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Кулагино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Тандай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посещений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посещений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"Привокзальный" города Атырау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Нарын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 Байчунас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Кошкар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Мукур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Соркуль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 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поселке 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   Рембаза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57488,0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57488,0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поселке Искене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22465,0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22465,0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селе Сагиз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Кызылкогинского 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252879,0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252879,0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Чкалово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45835,0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45835,0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34687,0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34687,0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в селе 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Шокпартогай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8303447,0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945830,0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321909,0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370354,0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6665354,0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621"/>
        <w:gridCol w:w="1151"/>
        <w:gridCol w:w="1376"/>
        <w:gridCol w:w="1242"/>
        <w:gridCol w:w="1225"/>
        <w:gridCol w:w="1113"/>
        <w:gridCol w:w="1242"/>
        <w:gridCol w:w="1242"/>
        <w:gridCol w:w="1376"/>
      </w:tblGrid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отчет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оценка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защита населения 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Сарайчи-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Сарайчик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программа "Питьевые воды" на 2003-2010 годы по Атырауской области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в городе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1302001,6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153200,0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4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станции№1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в поселке Балыкшы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1268650,0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268650,0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5467921,6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1762121,6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298500,0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1700000,0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 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(коммунальной)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новых  застраиваемых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5504061,0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804061,0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 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пригородными селами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14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9325881,1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1009011,1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7522870,0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16638942,1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1009011,1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874061,0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10561870,0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876"/>
        <w:gridCol w:w="1206"/>
        <w:gridCol w:w="1376"/>
        <w:gridCol w:w="1149"/>
        <w:gridCol w:w="1240"/>
        <w:gridCol w:w="1071"/>
        <w:gridCol w:w="1131"/>
        <w:gridCol w:w="1113"/>
        <w:gridCol w:w="1376"/>
      </w:tblGrid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отчет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оценка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 и туризм 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"Борат"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74620,0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74620,0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историко-краеведческого музея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М.Утемисова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24857,0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24857,0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(стадиона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106950,0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106950,0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драматического театра им.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Утемисова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462951,0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427951,0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Кызылкогинском районе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"Дом Знании"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Ракушинского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клуба с размещением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 юношеской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Олимпийского резерва 1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детско- юношеской школы Олимпийского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2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Ж. Молдагалиева - 2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39485,5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39485,5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1654098,5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206427,0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1062671,5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Республики Казахстан на 2001-2005 годы"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  Атырауской области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13387330,0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12437330,0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1765118,0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274000,0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681118,0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1330690,0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1330690,0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Атырауской области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21782138,0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силовых органов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в селе 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внутренних 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"Динамо"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195000,0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программа охраны окружающей среды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обстановки Атырауской области на 2003-2005 годы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  осушения донных осадков на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системы регионального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Атырауской области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593600,0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393600,0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твердо-бытовых 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битумных 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7168,4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7168,4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кардонов в  лесных массивах Махамбетского, Индерского и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мусороперерабатывающего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 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1275900,0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1275900,0 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5153068,4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917168,4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668400,0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3567500,0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530"/>
        <w:gridCol w:w="1085"/>
        <w:gridCol w:w="1376"/>
        <w:gridCol w:w="1242"/>
        <w:gridCol w:w="1250"/>
        <w:gridCol w:w="1242"/>
        <w:gridCol w:w="1242"/>
        <w:gridCol w:w="1242"/>
        <w:gridCol w:w="1376"/>
      </w:tblGrid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отчет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оценка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проекты 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переправы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 Индербор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к дому культуры и благоустройству сквера в пос.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19272,0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349600,0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Досмухамедова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5995,0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124752,0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124752,0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 годов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микрорайона "Чайка" города Атырау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Атырауской области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3288000,0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2688000,0 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в городе Атырау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581241,0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381241,0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Иноземцева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Железноводск,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Ставропольс-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края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318750,0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6307165,0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524419,0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1018750,0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1199991,0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2688000,0 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72835094,8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6451001,2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1654997,0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1741369,0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7101391,4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7214730,7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48671605,5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