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c8e" w14:textId="bd9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11 ноября 2002 года N 394 "Об определении условий по представлению в имущественный наем (аренду) объектов,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приватизации", зарегистрированное в управлении юстиции Южно-Казахстанской области 9 декабря 2002 года N 739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мая 2004 г. N 246. Зарегистрировано Департаментом юстиции Южно-Казахстанской области 11 июня 2004 года за N 1395. Утратило силу - постановлением акимата Южно-Казахстанской области от 2 марта 2009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акимата Южно-Казахстанской области от 02.03.2009 года N 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N 148-II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"Об определении условий по представлению в имущественный наем (аренду) объектов,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предприятии, в том числе объектов государственной собственности, не подлежащих приватизации" от 11 ноября 2002 года N 394, (зарегистрировано в управлении юстиции Южно-Казахстанской области 9 декабря 2002 года N 739, опубликовано в газете "Южный Казахстан" от 20 декабря 2002 года N 150, внесены изменения постановлением акимата области от 13 февраля 2003 года N 77)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департамент коммунальной собственности Южно-Казахстанской области на осуществление функции по предоставлению в имущественный наем (аренду) объектов, находящихся на балансе коммунальных государственных учреждений, финансируемых из областного бюджета, а также по предоставлению государственными коммунальными предприятиями в имущественный наем (аренду) объектов, находящихся у них в хозяйственном ведении или оперативном управлении, в том числе объектов государственной собственности, не подлежащих приватизации;"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N 1, N 2 указанного постановления изложить в новой редакции (прилагается).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14 мая 2004 г. 2004 г. N 246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постановление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от 11 ноября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394 "Об определении условий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представлению в имущественный наем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(аренду) объектов, находящихся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балансе коммунальных государственных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 и в хозяйственном ведении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оперативном управлении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коммунальных предприятии,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объектов государственной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не подлежащих приватизации",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зарегистрированное в управлении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Южно-Казахстанской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9 декабря 2002 года N 739"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в имущественный наем (аренду) объектов,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на балансе коммунальных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Гражданским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Указом Президента Республики Казахстан, имеющим силу закона от 23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2721 </w:t>
      </w:r>
      <w:r>
        <w:rPr>
          <w:rFonts w:ascii="Times New Roman"/>
          <w:b w:val="false"/>
          <w:i w:val="false"/>
          <w:color w:val="000000"/>
          <w:sz w:val="28"/>
        </w:rPr>
        <w:t>
 "О приватизации" и другими нормативными правовыми актами и определяют основные принципы, порядок предоставления в имущественный наем (аренду) объектов, находящихся в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объектами имущественного найма (аренды) понимаются помещения, здания, сооружения, оборудование и иное имущество, находящегося на балансе коммунальных государственных учреждений (далее - Объект).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Здания-памятники истории и культуры, являющиеся объектами исключительной государственной собственности и отнесенные к категориям местного значения, предоставляются в имущественный наем (аренду) при наличии согласования условий их использования и эксплуатации с компетентным государственным органом по охране и использованию историко-культурного наследия.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Сдача в имущественный наем (аренду) объектов коммунальных государственных учреждений осуществляются уполномоченным органом (далее - Наймодатель) по заявке Нанимателя и по согласованию с балансодержателем Объекта.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ПЕРЕДАЧИ ОБЪЕКТОВ В ИМУЩЕСТВЕННЫЙ НАЕМ (АРЕНДУ) БЕЗ ПРАВА ПОСЛЕДУЮЩЕГО ВЫКУПА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заявками на имущественный наем (аренду) Объектов могут обращаться любые юридические и физические лица. Заявки подаются Наймодателю -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поступивших заявок и принятие решений по ним производится на общих основаниях в месячный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Поступившие заявки о предоставлении Объектов в имущественный наем (аренду) рассматриваются при наличии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обоснования в потребности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заверенных копии учредительных документов (для юридических лиц)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или иного удостоверяющего личность документа (для физических лиц)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заявки и предоставленных документов Наймодателем принимается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 по целевому назначению;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тендерного отбора Нанимателя по данному Объекту;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заявок, удовлетворяющих требованиям предъявляемым к заявителям, сдача Объекта в имущественный наем (аренду) возможна только по итогам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Объекта в имущественный наем (аренду) по тендерному отбору осуществляется в соответствии с правилами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7 марта 2001 года N 336.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Наймодателем решения о предоставлении в аренду объекта по целевому назначению с Нанимателем заключается договор имущественного найма (аренды).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имущественного найма (аренды) должны быть предусмотрены: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Обязанности Наймодателя: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совершать действий, препятствующих нанимателю владеть пользоваться объектом в установленном договором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условий договоров имущественного найма (аренды).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Обязанности Нанимателя: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Объект в надлежащем порядке, не совершать действий, способных вызвать повреждение Объекта или расположенных в нем инженерных 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Объекта по своей вине, обеспечить его ремонт за свой счет;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осуществлять без предварительного письменного разрешения Наймодателя перепланировки или переоборудования Объекта;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допускать на Объект и на прилегающий к нему земельный участок представителей Наймодателя,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зданий, в установленные ими сроки устранять зафиксированные нарушения;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сдавать Объект в поднаем (субаренду), передавать свои права и обязанности по договору имущественного найма (аренды) другому лицу (перенаем), предоставлять Объект в безвозмездное пользование только с согласия Наймодателя;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передавать свои права по договору имущественного найма (аренды) в залог или вносить их в качестве вклада в уставной капитал хозяйственных товариществ, акционерных обществ или взноса в производственный кооператив;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арендную плату в размере, сроки и порядке, установленных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предоставлять ежеквартальный отчет об оплате за наем (аренду);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возвратить Объект в установленный договором срок в надлежащем состоянии;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производить за свой счет текущий ремонт и нести расходы по содержанию нанятого имущества.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Уплата штрафных санкций не освобождает виновную сторону от выполнения обязательств по договору.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что оговаривается в договоре имущественного найма (аренды).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Ставка арендной платы за исключением нежилых помещений государственных учреждений образования устанавливается в размере 300 тенге в год за квадратный метр с учетом его повышения в зависимости от юридического статуса Нанимателя и месторасположения объекта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арендной платы в нежилых помещениях государственных учреждений образования: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300 тенге в год за квадратный метр объектов, расположенных на территории г.Шымкента;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 тенге в год за квадратный метр объектов, расположенных на территории Ордабасинском, Толебийском, Махтааральском, Сайрамском, Сарыагашском, Тюлькубасском районах и в городах Арысь, Кентау, Туркестан;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 тенге в год за квадратный метр объектов, расположенных на территории Байдибекском, Отрарском, Сузакском, Шардаринском, Казыгуртском районах.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балансодержателю по отдельному договору или ведомственной охране, эксплуатационным, коммунальным, санитарным и другим службам.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перечисляется в местный бюджет.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ОСНОВАНИЯ И УСЛОВИЯ ДОСРОЧНОГО РАСТОРЖЕНИЯ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Нанимателя как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Нанимателем условий договора имущественного найма (аренды);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Наймодателя или Нанимателя в случаях предусмотренных законодательными актами или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Наниматель более двух раз по истечении установленного договором срока платежа не вносит плату за пользование Объектом;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иных случаях предусмотренных законодательством Республики Казахстан или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РАЗРЕШЕНИЕ СПОРОВ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 всем не урегулированным настоящими Условиями вопросам, стороны договора имущественного найма (аренды) руководствуются нормами действующего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Споры, возникающие при передаче Объекта в имущественный найм (аренду) по договору, рассматриваются по взаимному согласию сторон или в порядке установленном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14 мая 2004 г. 2004 г. N 246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постановление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от 11 ноября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394 "Об определении условий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представлению в имущественный наем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(аренду) объектов, находящихся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балансе коммунальных государственных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 и в хозяйственном ведении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оперативном управлении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коммунальных предприятии,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объектов государственной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не подлежащих приватизации",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зарегистрированное в управлении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Южно-Казахстанской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9 декабря 2002 года N 739"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передачи в имущественный наем (аренду) имущества, находящегося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1.Настоящие Условия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Казахстан, во исполнение постановления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, постановления Правительства от 21 января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 "О внесений изменений и дополнений в постановление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" и определяют основные принципы, порядок предоставления в имущественный наем (аренду) имущества, находящихся в коммунальной собственности на территории Южно-Казахстанской области, обязательным для исполнения всеми государственными органами, предприятиями,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объектами имущественного найма (аренды) понимаются помещения, здания, сооружения, оборудование и иное имущество, являющееся коммунальной собственностью (далее - Объект).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Здания-памятники истории и культуры, являющиеся объектами исключительной государственной собственности и отнесенные к категориям местного значения, предоставляются в имущественный наем (аренду) при наличии согласования условий их использования и эксплуатации с компетентным государственным органом по охране и использованию историко-культурного наследия.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передаче в имущественный наем (аренду) имущества, находящегося в хозяйственном ведении коммунального государственного предприятия, на срок до трех лет, принимается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Передача в имущественный наем (аренду) имущества, находящегося в хозяйственном ведении коммунального государственного предприятия, на срок свыше трех лет, а так же имущества находящегося в оперативном управлении коммунального государственного предприятия может осуществляться предприятием только после согласования с органом государственного управления и письменного согласия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Плата за пользование нанятым имуществом производится деньгами. Расчетные ставки арендной платы утверждаются Наймодателем по согласованию с уполномоченным органом или его территориальными подразделениями.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Арендная плата за нежилые помещения государственных коммунальных предприятий на праве хозяйственного и оперативного ведения производится на расчетный счет самого предприятия.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передачи Объекта в имущественный наем (аренду) по тендерному отбору и оформления договора имущественного найма (аренды) осуществляется в соответствии с Правилами утвержденными постановлением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условиям предоставления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имущественный наем (аренду)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на балансе коммунальных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постановленим акимата области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2002 г. N 394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Повышающие коэффициенты для расчета размера арендной 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Коэффициент учитывающий юридический статус нанимателя: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учреждений и предприятий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негосударственных юридических лиц - 3,5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- 2,5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 учитывающий месторасположения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- 1 - 10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- 2 - 8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- 3 - 6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городах и районных центрах - 5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 - 4 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