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2b0a" w14:textId="9762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постоянно действующей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февраля 2004 года N 358. Зарегистрировано Департаментом юстиции Восточно-Казахстанской области 5 марта 2004 года за N 1657. Утратило силу постановлением акимата ВКО от 29 июня 2007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2003 года N 254 "Об утверждении Правил прекращения требований по кредитам, предоставленным из местного бюджета"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Образовать постоянно действующую комиссию при акиме области по оценке исполнения обязательств перед областным бюджетом и утвердить ее состав согласно приложению.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вступает в силу с 1 марта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2004 года N 358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комиссии при акиме области по оценке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обязательств перед областным бюджетом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Состав комиссии в новой редакции - постановление ВКО Акимата от 8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42"/>
        <w:gridCol w:w="7738"/>
      </w:tblGrid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Баяндаров Магзам Токжанович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области,     председатель комиссии,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Айбек Муталапханович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области, заместитель председателя комиссии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Акажанова Гульмая Естаевна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акима области, секретарь комиссии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Мутанов Галимкаир Мутанович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постоянной комиссии областного маслихата по вопросам бюджета экономических реформ и регионального развития (по согласованию)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Айтмуханбет Алмадиевич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Цыганков Анатолий Григорьевич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экономики и бюджетного планирования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Нарушин Иван Николаевич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сельского хозяйства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Провкин Алексей Иванович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индустрии и предпринимательства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 Иманкельды Жумаханович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финансового контроля  и государственных закупок по ВКО (по согласованию) 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 Серикказы Бигазинович 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налогового  комитета по ВКО (по согласованию)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Рыспеков Болат Алиевич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по борьбе с экономической и коррупционной преступностью (финансовая полиция) по ВКО (по согласованию)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Жапишев Адыл Семейханович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экономической безопасности Департамента комитета национальной безопасности по ВКО (по согласованию) 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Исадилов Муратбек Кусаинович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534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Серик Габдулкапович
</w:t>
            </w:r>
          </w:p>
        </w:tc>
        <w:tc>
          <w:tcPr>
            <w:tcW w:w="773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юстиции ВКО (по согласованию)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Акима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