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6a11" w14:textId="0816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официальных трансфертов общего характера между областным бюджетом и бюджетами городов и районов области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Восточно-Казахстанского областного маслихата III созыва от 22 декабря 2004 года N 9/104-III. Зарегистрировано Департаментом юстиции Восточно-Казахстанской области 28 декабря 2004 года за N 2093. Утратило силу в связи с истечением срока действия на основании письма ВКО маслихата  от 31 декабря 2007 года № 01-557/01-06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на основании письма ВКО маслихата от 31.12.2007 № 01-557/01-06.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N 148-II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N 548,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9 ноября 2004 года N 602 "Об объемах официальных трансфертов общего характера между республиканским и областными бюджетами, бюджетами города республиканского значения, столицы на 2005-2007 годы" Восточно-Казахстанский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областного бюджета в бюджеты городов и районов области, на 2005 год в сумме 6 604 632 тысяч тенге, в том числе: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4493"/>
      </w:tblGrid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257 945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511 537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340 294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271 668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266 210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491 773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Зыряновску- Зыряновскому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414 599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514 524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546 473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664 684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Семипалатинску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848 787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Усть-Каменогорску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320 898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896 513 тысяч тенге
</w:t>
            </w:r>
          </w:p>
        </w:tc>
      </w:tr>
      <w:tr>
        <w:trPr>
          <w:trHeight w:val="45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127 770 тысяч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областного бюджета в бюджеты городов и районов области, на 2006 год в сумме 7225279 тысяч тенге, в том числе: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4473"/>
      </w:tblGrid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301333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564787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326607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309888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501391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Зыряновску-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475718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582359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642522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642640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932583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377133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907252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168841 тысяч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в новой редакции решения Восточно-Казахстанского областного маслихата от 2 декабря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15/206-III.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Установить бюджетные изъятия из бюджетов районов (городов областного значения) в областной бюджет на 2006 год в сумме 229560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Усть-Каменогорска - 79248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Семипалатинска - 150312 тысяч тенге.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Решение дополнено пунктом 2-1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ВКО маслихата от 2 декабря 2005 г. N 15/206-III. В пункт 2-1 внесены изменения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ВКО маслихата от 1 февраля 2006 г. N 16/213-III.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областного бюджета в бюджеты городов и районов области, на 2007 год в сумме 10121105 тысяч тенге, в том числе: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4473"/>
      </w:tblGrid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374739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803866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541665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393301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450601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695058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Зыряновску-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230430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585797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747008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806841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786511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183544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Семипалатинску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90656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1180500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Усть-Каменогорску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167663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516716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1253489 тысяч тенге
</w:t>
            </w:r>
          </w:p>
        </w:tc>
      </w:tr>
      <w:tr>
        <w:trPr>
          <w:trHeight w:val="45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298160 тысяч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Пункт 3 в новой редакции решения Восточно-Казахстанского областного маслихата от 2 декабря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15/206-III.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Установить нормативы отчислений для бюджетов городов и районов по социальному налогу и индивидуальному подоходному налогу с доходов, облагаемых у источника выплаты, на 2005-2007 годы: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1073"/>
      </w:tblGrid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Усть-Каменогорску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13%
</w:t>
            </w:r>
          </w:p>
        </w:tc>
      </w:tr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Риддеру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
</w:t>
            </w:r>
          </w:p>
        </w:tc>
      </w:tr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Зыряновску-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Зыряновскому району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47%
</w:t>
            </w:r>
          </w:p>
        </w:tc>
      </w:tr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Семипалатинску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49%
</w:t>
            </w:r>
          </w:p>
        </w:tc>
      </w:tr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41%
</w:t>
            </w:r>
          </w:p>
        </w:tc>
      </w:tr>
      <w:tr>
        <w:trPr>
          <w:trHeight w:val="45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остальным районам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Установить на 2005-2007 годы отчисления в бюджеты городов и районов индивидуального подоходного налога с физических лиц, осуществляющих деятельность по разовым талонам, и индивидуального подоходного налога с доходов, не облагаемых у источника выплаты, в размере 100%.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Установить норматив распределения доходов в областной бюджет на 2005-2007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ОАО "Казцинк" по социальному налогу - 100%;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всех филиалов товарищества с ограниченной ответственностью "Корпорация Казахмыс", расположенных на территории Восточно-Казахстанской области, по индивидуальному подоходному налогу с доходов, облагаемых у источника выплаты, и социальному налогу - 100%.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6 внесены изменения решением Восточно-Казахстанского областного маслихата от 18 октября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13/182-III.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 Установить, что при определении объемов официальных трансфертов общего характера дополнительно в расходах местных бюджетов учтены: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1) затраты постоянного характера, финансировавшиеся за счет целевых трансфертов из республиканского бюджета в 2004 году, в сумме 151414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120151 тысяч тенге на обеспечение содержания типовых штатов государственных общеобразовательных школ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31263 тысяч тенге на содержание вновь вводимых объектов образования согласно приложению 2;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2) средства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в том числе на увеличение численности аппаратов маслихатов в сумме 62643 тысяч тенге, дополнительные затраты для содержания аппаратов акимов аульных (сельских) округов в сумме 289273 тысяч тенге согласно приложению 3;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3) средства на реализацию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 в части обеспечения статуса государственных служащих для работников органов занятости в сумме 118622 тысяч тенге согласно приложению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8. Установить, что в целях реализации мероприятий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 образования в Республике Казахстан на 2005-2010 годы расходы местных бюджетов, направляемые в 2005-2007 годах на капитальный ремонт и укрепление материально-технической базы организаций образования, должны быть не менее объемов, указанных в приложении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Установить, что при определении объемов официальных трансфертов общего характера на 2005-2007 годы в расходах местных бюджетов дополнительно учтены затраты в сумме 627290 тысяч тенге ежегодно на строительство инженерно-коммуникационных сетей к объектам жилищного строительства в рамках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 развития жилищного строительства в Республике Казахстан на 2005-2007 годы, утвержденной Указом Президента Республики Казахстан от 11 июня 2004 года N 1388, согласно приложению 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10. Установить, что объемы расходов, учтенные при расчете размеров официальных трансфертов общего характера, должны быть предусмотрены в соответствующих местных бюджетах в объемах не ниже установленных приложениями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Восточно-Казахстанского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9/104-III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обеспечение содержания типовых штатов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общеобразовательных школ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453"/>
        <w:gridCol w:w="3333"/>
      </w:tblGrid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120151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Зыряновск-Зыряновский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9/104-III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затраты местных бюджетов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содержание вновь вводимых объектов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953"/>
        <w:gridCol w:w="5113"/>
      </w:tblGrid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9/104-III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затраты местных бюджетов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Республики Казахстан от 23 января 2001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местном государственном управлении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853"/>
        <w:gridCol w:w="2933"/>
        <w:gridCol w:w="2933"/>
      </w:tblGrid>
      <w:tr>
        <w:trPr>
          <w:trHeight w:val="13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численности аппаратов маслихатов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аппаратов акимов (аульных) сельских округов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Зыряновск- Зыряновский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9/104-III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Дополнительные затраты местных бюджетов на реализацию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Республики Казахстан от 23 января 2001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занятости населения" (обеспечение статуса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служащих для работников органов занятости)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953"/>
        <w:gridCol w:w="5113"/>
      </w:tblGrid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118622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Зыряновск- Зыряновский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9/104-III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Затраты местных бюджетов на реализацию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образования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в Восточно-Казахстанской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области на 2005-2007 годы по капитальному ремонту и укреплению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материально-технической базы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(тысяч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33"/>
        <w:gridCol w:w="2053"/>
        <w:gridCol w:w="2153"/>
        <w:gridCol w:w="203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 (тысяч тенге)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920175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1087853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234329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548680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289939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304844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организаций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173"/>
        <w:gridCol w:w="2093"/>
        <w:gridCol w:w="2193"/>
        <w:gridCol w:w="20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26275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41641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60927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Зыряновск - Зыряновский район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38692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33"/>
        <w:gridCol w:w="2093"/>
        <w:gridCol w:w="2213"/>
        <w:gridCol w:w="20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53"/>
        <w:gridCol w:w="2053"/>
        <w:gridCol w:w="2233"/>
        <w:gridCol w:w="207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62340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64266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153"/>
        <w:gridCol w:w="2033"/>
        <w:gridCol w:w="2233"/>
        <w:gridCol w:w="207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52448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организаций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лингафонных и мультимедийных кабинетов для государственных учреждений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учебной литературы государственным учреждениям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9/104-III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новой редакции решения Восточно-Казахстанского областного маслихата от 2 декабря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15/206-III.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Дополнительные затраты местных бюджетов на строительство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инженерно-коммуникационных сетей к объектам жилищного строительства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рамках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развития жилищного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строительства в Республике Казахстан на 2005-2007 годы,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утвержденной Указом Президента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11 июня 2004 года N 1388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673"/>
        <w:gridCol w:w="2313"/>
        <w:gridCol w:w="2373"/>
        <w:gridCol w:w="2373"/>
      </w:tblGrid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627290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627290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627290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Семипалатинск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