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eff" w14:textId="f62f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проезда ветеранам и инвалидам, направленным на лечение в областные больницы медицинскими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8 сентября 2004 года № 996. Зарегистрировано Управлением юстиции Бородулихинского района Департамента юстиции Восточно-Казахстанской области 27 сентября 2004 года за № 1959. Утратило силу постановлением акимата Бородулихинского районаобласти Абай от 22 апреля 2024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22.04.2024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Казахской Советской Социалистической Республики, от 21 июня 1991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защищенности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Казахстан, имеющим силу Закона от 28 апреля 1995 года № 2247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постановление Восточно-Казахстанского областного акимата № 388 от 17 марта 2004 года "Об утверждении правил оплаты проезда ветеранам и инвалидам, направленным на лечение в республиканские больницы медицинскими учреждениями", зарегистрировано Департаменте юстиции по ВКО 9 апреля 2004 г. № 1684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проезда ветеранам и инвалидам, направленным на лечение в областные больницы медицинскими учреждениями.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труда, занятости и социальной защиты населения Бородулихинского района (Бектембаевой Ф.Ф.) производить оплату по программе 2581500332 "Социальные выплаты отдельным категориям граждан Бородулихинского района" согласно вышеуказанных правил.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Суйчинова А.К.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996 от "8" сентября 2004 г.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проезда ветеранам и инвалидам, направленным на лечение в областные больницы медицинскими учреждениями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стоимости проезда больных, направляемых по медицинским показаниям на лечение в областные больницы, производится в случаях наличия направления установленного образца, выданного отделом здравоохранения Бородулихинского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является управление труда, занятости и социальной защиты населения Бородулихинского района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оплаты проезда больных на лечение и лиц их сопровождающих, производится за счет средств местного бюджета.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Порядок оплаты стоимости проезда больных на лечение и сопровождающих их лиц.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труда, занятости и социальной защиты населения Бородулихинского района производит оплату проезда больного (в оба конца) на основании следующих документов: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отдела здравоохранения Бородулихинского района;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билетов, подтверждающих факт поездки.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установленных законодательством, производится оплата проезда лица, сопровождающего больного (в оба конца).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проезда больного, направляемого по медицинским показаниям на лечение и лица, сопровождающего его, производится в размере стоимости проезда на железнодорожном и междугородном автомобильном транспорте.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проезда больного и сопровождающего его лица на воздушном транспорте, оплата производится исходя из стоимости билета купейного вагона железнодорожного транспорта.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подтверждающие факт проезда на лечение, должны быть представлены не позднее 45 дней со дня приезда из места лечения.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утере билетов, подтверждающих проезд больного и сопровождающего его лица, должна быть предоставлена справка из касс железнодорожного или автовокзалов, подтверждающая стоимость проезда до места лечения и обратно.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предоставлении документов, управление труда, занятости и социальной защиты населения Бородулихинского района, перечисляет денежные средства на лицевые счета больных и лиц, сопровождающих их.</w:t>
      </w:r>
    </w:p>
    <w:bookmarkEnd w:id="22"/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труда, занятости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Бектембаева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