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dc06" w14:textId="31fd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жилищной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9 января 2004 года N 4. Зарегистрировано Департаментом юстиции Восточно-Казахстанской области 26 января 2004 года за N 1599. Утратило силу-в связи с истечением срока действия, на основании письма департамента юстиции ВКО от 2009.04.20 № 06-12-4273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силу-в связи с истечением срока действия, на основании письма департамента юстиции ВКО от 2009.04.20 № 06-12-4273.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N 148-II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N 94-I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1999 года N 1292 "О порядке предоставления, найма и эксплуатации жилищ из государственного жилищного фонда",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Создать жилищную комиссию при акимате Жарминского района в составе,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Положение о жилищной комиссии при акимате Жарминского района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Шаяхметова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2004 года N 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жилищной комиссии при акимате Жарминского района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9238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 Кажихан Калияхметович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Амиргазин Асет Ибрагимович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акима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государственно-правовым вопросам,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Абдикаримов Марат Алтынбекович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 специалист ГУ "Отдел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хозяйства", председатель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профсоюза госучреждений,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 Миржан Мейрамбекович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Балтабаев Кыдыр Рауаянович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районным отделом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Кененбай Куат Какенович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районным финансовым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Узбеков Аскар Нураллинович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N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Жарминского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9 января 2004 года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жилищной комиссии при акимате Жарминского района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Районная жилищная комиссия (далее Комиссия) является постоянно действующим органом при акимате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РК,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РК, законами РК от 23 января 2001 года "О местном государственном управлении в РК", от 16 апреля 1997 года N 94-1 "О жилищных отношениях", постановлением Правительства РК от 02.09.1999 г. N 1292 "О порядке предоставления, найма и эксплуатации жилищ из государственного жилищного фонда", настоящим Положением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функции и полномочия Комиссии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3. Комиссия создается в целях предоставления в пользование жилья нуждающимся в нем гражданам района, постоянно проживающим в данном населенном пункте (независимо от срока проживания) и относящимся к малоимущим социально-защищаемым слоям населения, а так же нуждающимся в жилье государственным служащим, работникам бюджетных организаций, военнослужащим и лицам, занимающим государственные выборные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Комиссия в своей деятельности ответственна перед местным исполнительным органом. Предоставление государственного жилища оформляется постановлением местного исполнительного органа, на основании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 основным обязанностям Комиссии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определение очередности предоставления жилища из государственного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ведение раздельных списков учета нуждающихся в жилье граждан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ознакомление заинтересованных лиц со списками лиц, состоящих на учете на получение жилища из государственного жилищного фонда, а так же списками лиц, получивших жилище за последние 24 месяца. Формы таких списков обязательно должны включать сведения о составе семьи, времени постановки на учет, основания для получения жилища из государственного жилищного фонда и его размере.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Предоставленное жилище из государственного жилищного фонда гражданам для проживания должно находиться в исправном состоянии, отвечать установленным техническим, санитарным и другим обязательным требованиям, применительно к условиям данного населенного пункта, где состоял на учете нуждающийся в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Комиссия образуется в составе председателя (заместителя акима), членов комиссии и секретаря комиссии, которые занимают штатную должность в аппарате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Комиссию возглавляет председатель, который руководит ее деятельностью, председательствует на заседании комиссии, утверждает повестку заседания, осуществляет общий контроль над реализацией ее решений и несет ответственность за деятельность, осуществляемую комиссией.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Формирует повестку дня для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выполнение решений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Составляет протокол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Заседания Комиссии проводятся по мере необходимости и созываются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По результатам заседания комиссией составляется протокол, который подписывается председателем, секретарем, членами комиссии. Решение комиссии принимается простым большинством голосов путем открытого голосования и считается принятым, если за него подано большинство голосов от общего количества членов комиссии.В случае равенства голосов решающим считается голос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Члены комиссии имеют право на особое мнение, которое в случае его выражения, должно быть занесено в протокол, изложено в письменном виде и приложено к протоколу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