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d3a3" w14:textId="6d8d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производств, профессий на тяжелых физических работах 
и работах с вредными (особо вредными), опасными (особо опасными) условиями труда, на которых запрещается применение труда лиц, не достигших восемнадцати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15 февраля 2005 года N 45-п. Зарегистрирован в Министерстве юстиции Республики Казахстан 17 февраля 2005 г. за N 3445. Утратил силу - приказом и.о. Министра труда и социальной защиты населения Республики Казахстан от 31 июля 2007 года N 185-п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труда и социальной защиты населения РК от 15 февраля 2005 года N 45-п утратил силу приказом и.о. Министра труда и социальной защиты населения РК от 31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185-п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офиц. опуб.).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«О безопасности и охране труда»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Список производств, профессий на тяжелых физических работах и работах с вредными (особо вредными), опасными (особо опасными) условиями труда, на которых запрещается применение труда лиц, не достигших восемнадцати лет.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труда и социальной защиты населения Республики Казахстан от 11 марта 2000 года № 71-п «Об утверждении Списка производств, профессий и работ с тяжелыми, вредными и опасными условиями труда, на которых запрещается применение труда лиц моложе восемнадцати лет» (зарегистрированный в Реестре государственной регистрации нормативных правовых актов за № 1110).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вступает в силу со дня государственной регистрации и вводится в действие со дня его официального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Министра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«Согласовано»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15 февраля 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труда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2005 года N 45-п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Список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производств, профессий на тяжелых физических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работах и работах с вредными (особо вредными),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опасными (особо опасными) условиями труда, на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которых запрещается применение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лиц, не достигших восемнадцати лет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Производство и виды работ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Атомные электростанции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Геологоразведочные топографо-геодизические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Добыча и обогащение угля и горнорудного сырья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Добыча и обогащение строительных и нерудных материалов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Добыча и переработка нефти и 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Коксохимическое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Лесозаготовительные работы, лесосплав и подсочка леса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Металлургические производства (черная и цветная металлургия)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Металлообработка, в том числе: сварочные, кузнечно-прессовые и термические работы, металлопокрытия и окраска, жестяно-баночное и трубное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Нефтехимические производства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Обогащение, агломерация, брикетирование химического сырья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Обработка камня и производство камнелитейных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Организации по производству бактерийных и вирусных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Производство асбеста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Производство асбестоцементных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Производство растворителей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Производство цемента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Производство железобетонных и бетонных изделий и конструкций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Производство огнеупоров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Производство стеновых и вяжущих материалов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Производство теплоизоляционных материалов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Производство асфальтовой мастики и плитки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Производство мягкой кровли и гидроизоляционных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Производство целлюлозы, бумаги, картона и изделий из 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Строительство шахт, разрезов, метрополитенов и тоннелей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Строительные, монтажные и ремонтно-строительные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Пищевая промышленность, в том числе: производство вина, спирта и ликеро-водочной продукции, пива и безалкогольных напитков, табачное и ферментационное производства, производство поваренной соли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Тепловые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Транспорт, в том числе: железнодорожный транспорт и метрополитен, морской флот, речной флот, гражданская авиация, автомобильный и городской электротранспорт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Электроэнергетика (энергетическое хозяйство)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Химическое производство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Фармацевтическое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33. Добыча рыб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Общие профессии и виды работ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34. Автоклавщик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35. Аккумуляторщик, занятый зарядкой и ремонтом аккумуляторов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36. Антикоррозийщик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37. Аппаратчик приготовления химических растворов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38. Аппаратчик хлорирования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39. Бункеровщик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Варщик битума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41. Водолаз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42. Водитель автомобиля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43. Газовщик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44. Газогенераторщик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45. Газоспасатель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46. Генераторщик ацетиленовой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47. Гуммировщик металлоизделий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48. Дегазаторщик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49. Дефектоскопист рентгено-гамма-графирования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50. Дозиметрист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51. Заправщик горючими и смазочными материалами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52. Зарядчик огнетушителей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53. Испытатель баллонов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54. Истопник, кочегар технологических печей и кочегар производственных печей, занятые обслуживанием котлов и печей, работающих на твердом топливе при ручной загрузке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55. Каменщик-печник промышленных печей, котлов и агрегатов, занятый на горячем ремонте производственных печей и котлов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56. Лаборант химического анализа, занятый: на анализах, исследовании и испытании сильнодействующих на организм человека веществ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57. Литейщик пластмасс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58. Машинист вагоноопрокидывателя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59. Машинист вагонотолкателя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60. Машинист вентиляционной и аспирационной установок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61. Машинист воздухоразделительных установок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62. Машинист газодувных машин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63. Машинист газогенераторной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64. Машинист двигателей внутреннего сгорания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65. Машинист дымососов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66. Машинист компрессорных установок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67. Машинист крана (крановщик)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68. Машинист подъемника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69. Машинист скрепера (скреперист)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70. Машинист холодильных установок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71. Машинист экскаватора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72. Машинист по стирке спецодежды, занятый на ремонте, чистке и стирке спецодежды, загрязненной ядовитыми веществами, канализационной жидкостью, а также в спецпрачечных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73. Мойщик, занятый: мойкой тары из-под нефтепродуктов и химикатов; промывкой деталей, узлов и моторов, работающих на этилированном бензине; мойкой ассенизационных машин; а также занятый дезинфекцией посуды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74. Моторист электродвигателей, занятый обслуживанием высоковольтных электродвигателей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75. Наполнитель баллонов, занятый наполнением баллонов сжиженным газом и жидким хлором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76. Обходчик водопроводно-канализационной сети, занятый обслуживанием оборудования в подземных камерах и тоннелях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77. Огнеупорщик, занятый на ремонте топок печей, котлов, ковшей и другого оборудования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78. Паяльщик, занятый на изготовлении ртутного припоя и пайке этим припоем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79. Подсобный рабочий, непосредственно занятый: на разливке и прокатке горячего металла; на участках плавки и обработки свинца, беррилия и их сплавов, а также где применяются в открытом виде химические вещества I, II, III классов опасности; на всех видах транспорта при обработке опасных и токсических грузов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80. Прессовщик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81. Прессовщик изделий из пластмасс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82. Приемщик баллонов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83. Работники, занятые торговлей и хранением вина, спирта и ликеро-водочной продукции и пива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84. Рабочие, занятые в производствах и на работах, связанных с изготовлением, хранением, транспортировкой и применением взрывоопасных веществ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85. Рабочие, занятые на всех видах работ, связанных с применением открытой ртути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86. Рабочие, занятые на всех видах работ с применением пневматического инструмента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87. Рабочие, занятые на обслуживании водолазных и подводных работ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88. Рабочие, занятые на пристрелке и отстрелке оружия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89. Рабочие, занятые на работах по транспортировке, приготовлению и применению ядохимикатов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90. Рабочие, занятые на работах: по удалению нечистот из выгребных и помойных ям вручную; по очистке промышленной канализационной сети и ловушек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91. Рабочие, занятые на работах с применением этиловой жидкости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92. Рабочие, занятые обслуживанием специализированных складов с горюче-смазочными и взрывчатыми материалами, ядохимикатами, кислотами и щелочами хлором и хлорной известью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93. Рабочие, занятые работой на высоте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94. Рабочие, занятые непосредственно в боксах, инсектариях, вивариях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95. Рабочие, непосредственно занятые на заводских ходовых испытаниях локомотивов и моторвагонных поездов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96. Рабочие, непосредственно занятые у горячей плиты, кондитерских печей и электрожарочных шкафов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97. Регенераторщик отработанного масла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98. Слесарь по ремонту автомобилей, занятый: на монтаже и демонтаже шин; ремонтом автомобилей, перевозящих ассенизационные грузы, гниющий мусор и ядохимикаты; ремонтом автомобилей, работающих на этилированном бензине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99. Слесарь по эксплуатации и ремонту подземных газопроводов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100. Слесарь аварийно-восстановительных работ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101. Слесарь-сантехник, занятый на работе канализационной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102. Слесарь-ремонтник, занятый на испытании и ремонте фреоновых и аммиачных компрессоров и холодильных установок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103. Слесарь-ремонтник, занятый ремонтом: технологического оборудования на мотороиспытательных станциях, работающих на этилированном бензине; в подземных камерах, тоннелях и внутри судов; в металлургических и химических производствах, цехах и на производственных участках; в производствах пластмассовых изделий в спецпрачечных; на горячих участках работ; канализационных сооружений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104. Стропальщик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105. Такелажник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106. Чистильщик, занятый на очистке котлов, танков, цистерн, чанов, нефтеналивных судов и других емкостей от жира, граксы, нефтепродуктов и химпродуктов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107. Чистильщик труб (трубочист)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108. Чистильщик печей, газоотходов и вентиляционных установок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109. Шлифовщик, занятый на работах с применением абразивных кругов, сухим способом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110. Электродчик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111. Электромеханик по лифтам, занятый ремонтом и техническим обслуживанием лифтов.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