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0a74" w14:textId="a130a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лоцманской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17 января 2005 года N 31-I. Зарегистрирован в Министерстве юстиции Республики Казахстан 21 февраля 2005 года N 3453.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редакции от: 09.03.2021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Министра транспорта и коммуникаций Республики Казахстан от 17 января 2005 года N 31-I. Зарегистрирован в Министерстве юстиции Республики Казахстан 21 февраля 2005 года N 3453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 утверждении Положения о лоцманской службе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июля 2004 года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Преамбула - в редакции приказа Министра индустрии и инфраструктурного развития РК от 09.03.2021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лоцманской службе.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водного транспорта Министерства транспорта и коммуникаций Республики Казахстан (Уандыков Б.К.) представить настоящий приказ в Министерство юстиции Республики Казахстан для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транспорта и коммуникаций Республики Казахстан Абылгазина Т.Б.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Министр 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приказом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17 января 2005 года N 31-I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Положение о лоцманской службе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лоцманской службе (далее - Положение) регламентирует порядок создания, работы лоцманской службы и лоцманов по </w:t>
      </w:r>
      <w:r>
        <w:rPr>
          <w:rFonts w:ascii="Times New Roman"/>
          <w:b w:val="false"/>
          <w:i w:val="false"/>
          <w:color w:val="000000"/>
          <w:sz w:val="28"/>
        </w:rPr>
        <w:t>осуществлению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лоцманской проводки судов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безопасности плавания судов по внутренним водным путям и предотвращения транспортных происшествий с судами.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Лоцманские службы создаются в составе организаций независимо от форм собственности, основной задачей которых является осуществление производственной деятельности для надлежащего содержания и развития внутренних водных путей с целью обеспечения безопасного плавания судов в пределах обслуживаемых границ.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Лоцманские службы содержаться за счет организаций. Организация работы лоцманской службы устанавливается в зависимости от конкретных условий данного района.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Лоцманом может быть гражданин Республики Казахстан, имеющий среднее или высшее судоводительское образование, диплом капитана высшей группы грузовых самоходных и буксирных судов внутреннего плавания, работающих в бассейне (районе), либо диплом капитана такой же или высшей группы пассажирских судов, а также имеющий медицинское освидетельствование о пригодности по состоянию здоровья для работы на судах. Для подготовки лоцманов лоцманская служба может иметь стажеров, необходимых для обеспечения бесперебойной работы лоцманской службы.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Лоцманская служба следит за состоянием судоходных водных путей и средств навигационной обстановки и производит промер глубин на судовом ходу.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Лоцманская служба немедленно сообщает территориальному подразделению органа, осуществляющего государственный контроль и надзор за обеспечением безопасности судоходства на внутренних водных путях (далее - территориальное подразделение) обо всех неисправностях и недостатках средств навигационной обстановки на внутренних водных путях. Лоцманская служба также сообщает обо всех аварийных случаях с проводимыми судами или с другими судами, встретившимися на пути. Лоцман имеет право пользоваться судовой радиостанцией или другими средствами связи для выполнения своих служебных обязанностей.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Лоцманская служба следит, чтобы судоводителями соблюдались требования по предупреждению загрязнения с судов сточными и нефтесодержащими водами внутренних водных путей, а также санитарные правила. Требования лоцмана, осуществляющего проводку судна, обязательны для всего вахтенного персонала судна по обязанностям, касающихся движения и маневрирования проводимого судна. Однако лоцман не вправе вмешиваться или изменять внутренний распорядок на судне.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Лоцманская служба информируют капитанов проводимых судов о выявленных нарушениях соблюдения правил судоходства и других действующих правил и требуют устранения выявленных нарушений, а в случае невыполнения капитаном указанных и иных законных требований лоцмана, немедленно сообщают об этом территориальному подразделению.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Лоцманская служба при необходимости оснащается лоцманскими катерами с разрядами, соответствующими району плавания.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