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854f" w14:textId="9008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финансов Республики Казахстан от 27 января 2003 года N 25 "Об утверждении стандарта бухгалтерского учета 31 "Чистый доход (убыток) за период, существенные ошибки и изменения в учетной политике"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февраля 2005 года N 54. Зарегистрирован Министерством юстиции Республики Казахстан 2 марта 2005 года N 3472.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Приказ Министра финансов Республики Казахстан от 18 февраля 2005 года N 54 "О внесении изменения в приказ и.о. Министра финансов Республики Казахстан от 27 января 2003 года N 25 "Об утверждении стандарта бухгалтерского учета 31 "Чистый доход (убыток) за период, осуществленные ошибки и изменения в учетной политике" (зарегистрирован в Реестре государственной регистрации нормативных правовых актов за N 3472).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20 марта 2004 года № 77-р «О мерах по совершенствованию подзаконных актов», в целях приведения в соответствие с Указом Президента Республики Казахстан от 31 декабря 2003 года № 1270 «О дальнейшем совершенствовании системы государственного управления Республики Казахстан»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финансов Республики Казахстан от 27 января 2003 года № 25 «Об утверждении стандарта бухгалтерского учета 31 «Чистый доход (убыток) за период, существенные ошибки и изменения в учетной политике» (зарегистрированный в Реестре государственной регистрации нормативных правовых актов 21 февраля 2003 года № 2183)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стандарте бухгалтерского учета 31 «Чистый доход (убыток) за период, существенные ошибки и изменения в учетной политике»,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 слова «Национальный Банк Республики Казахстан» заменить словами «Агентство Республики Казахстан по регулированию и надзору финансового рынка и финансовых организаций».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Настоящий приказ вступает в силу со дня государственной регистрации.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