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e32a" w14:textId="3e5e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труда и социальной защиты населения Республики Казахстан от 19 марта 1999 года № 44-п "Об утверждении Инструкции по осуществлению выплаты пенсий за выслугу лет и государственных социальных пособий военнослужащим, сотрудникам органов внутренних дел, Комитета национальной безопасности Республики Казахстан, Республиканской гвардии, Службы охраны Президента Республики Казахстан из Государственного центра по выплате пенсий"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января 2005 года № 10-п. Зарегистрирован в Министерстве юстиции Республики Казахстан 3 марта 2005 г. за № 3473. Утратил силу приказом Министра труда и социальной защиты населения Республики Казахстан от 19 апреля 2007 года № 90-п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Утратил силу приказом Министра труда и социальной зашиты населения РК от 19.04.2007 </w:t>
      </w:r>
      <w:r>
        <w:rPr>
          <w:rFonts w:ascii="Times New Roman"/>
          <w:b w:val="false"/>
          <w:i w:val="false"/>
          <w:color w:val="ff0000"/>
          <w:sz w:val="28"/>
        </w:rPr>
        <w:t>№ 90-п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 исполнение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марта 2004 года N 77-р "О мерах по совершенствованию подзаконных актов" в целях приведения нормативных правовых актов в соответствие с действующим законодательством,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марта 1999 года N 44-п "Об утверждении Инструкции по осуществлению выплаты пенсий за выслугу лет и государственных социальных пособий военнослужащим, сотрудникам органов внутренних дел, Комитета национальной безопасности Республики Казахстан, Республиканской гвардии, Службы охраны Президента Республики Казахстан из Государственного центра по выплате пенсий" (зарегистрированный в Реестре государственной регистрации нормативных правовых актов за N 741, опубликованный в Бюллетене Министерства труда и социальной защиты населения Республики Казахстан "Вопросы труда", 1999 г., N 7-8)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названии Приказа, в пункте 1 Приказа и в названии Инструкции, утвержденной указанным приказом, слова "Комитета национальной безопасности Республики Казахстан, Республиканской гвардии, Службы охраны Президента Республики Казахстан" заменить словами "Комитета уголовно-исполнительной системы Министерства юстиции Республики Казахстан, органов финансовой полиции и государственной противопожарной службы";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преамбуле Инструкции слова "определяет порядок" заменить словами "детализирует порядок", после слов "сотрудникам органов внутренних дел,"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"Комитета уголовно-исполнительной системы Министерства юстиции Республики Казахстан, органов финансовой полиции и государственной противопожарной службы, которым присвоены специальные звания и на которых распространяется порядок, установленный законодательством Республики Казахстан для сотрудников органов внутренних дел, имеющим право на получение пенсионных выплат по выслуге лет из Государственного центра по выплате пенсий (далее - ГЦВП).";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пункты 1, 3, 5, 15, 23, 26, 34, 35, 36, 40, 51 после слов "Службы охраны Президента Республики Казахстан" внести дополнение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"и Комитета уголовно-исполнительной системы Министерства юстиции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пункты 10, 29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49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"49. Выплата пенсий за выслугу лет и государственных социальных пособий военнослужащим, сотрудникам органов внутренних дел, Комитета уголовно-исполнительной системы Министерства юстиции Республики Казахстан, органов финансовой полиции и государственной противопожарной службы, которым присвоены специальные звания и на которых распространяется порядок, установленный законодательством Республики Казахстан для сотрудников органов внутренних дел, имеющим право на получение пенсионных выплат по выслуге лет, производится обслуживающим Банком по месту их фактического проживания.".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Настоящий приказ вводится в действие со дня официального опубликования.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