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a17a" w14:textId="e5fa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Правил выдачи и ведения судовых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10 февраля 2005 года № 73-I. Зарегистрирован в Министерстве юстиции от 9 марта 2005 года № 3480.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судовых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Радиожурнала;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Судовой роли.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транспортного контроля Министерства транспорта и коммуникаций Республики Казахстан (Мустафин К.С.)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Кошанова Е.Ж.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73-I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судовых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Судно должно иметь следующие судовые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судовое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подтверждает право плавания судна под Государственным флагом Республики Казахстан и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предоставлении права плавания под Государственным флагом Республики Казахстан иностранному судну (для судов, зарегистрированных в реестре арендованных иностранных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годности судна к плаванию с указанием его класса или с классификационным свидетельством;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судовой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(вахтенный журнал) для самоходных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судовая 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самоходных судов) - список членов экипажа судна, составляемый капитаном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радиожурнал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судно имеет судовую радиостанцию);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разрешение судовой станции (если судно имеет судовую радиостанцию);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машинный 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судна с механическим двигателем, эксплуатируемого членами экипажа судна без совмещения должностей);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единая книга осмотра судна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санитарно-эпидемиологическое заключение и санитарный паспорт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пожарное свидетельство (акт осмотра);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свидетельство о предотвращении загрязнения с судна нефтью, сточными водами и мусором;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приказом Министра транспорта и коммуникаций РК от 27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Судно, зарегистрированное в </w:t>
      </w:r>
      <w:r>
        <w:rPr>
          <w:rFonts w:ascii="Times New Roman"/>
          <w:b w:val="false"/>
          <w:i w:val="false"/>
          <w:color w:val="000000"/>
          <w:sz w:val="28"/>
        </w:rPr>
        <w:t>Судовой книге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 иметь Судовой билет.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судне должны находиться оригиналы судовых документов, за исключением Свидетельства о праве собственности, копия которого должна быть заверена органом, выдавшим такое свидетельство, или нотариально засвидетельствована.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73-I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Правила выдачи и ведения Радиожурнала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выдачи и ведения Радиожурнала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внутреннем водном транспорте».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порядок выдачи и ведения Радиожурнала.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Радиожурнал является документом, в котором регистрируются сведения, касающиеся радиосвязи 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(форма РЖ-1). 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выдачи и ведения Радиожурнала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Радиожурнал выдается на судно судовладельцем под расписку капитану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Все листы Радиожурнала нумеруются, прошнуровываются и скрепляются подписью и печатью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Судовладелец выдает на судно только один экземпляр Радиожурнала.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Замена Радиожурнала на новый производится только при полном его использовании. Радиожурнал хранится на борту судна в течение одного года после внесения в него последней записи, и затем сдается в архив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Радиожурнал храниться в рубке у вахтенного начальника.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Ведение Радиожурнала осуществляет судовой радиооператор, а при отсутствии по штатному расписанию судового радиооператора - вахтенный начальник. Записи в Радиожурнале пишутся четко и аккуратно синей или черной пастой (или чернилами)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Капитан судна проверяет ведение Радиожурнала за истекшие сутки и удостоверяет содержание Радиожурнала подписью, в конце поступивших и переданных сообщений.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к Правилам выдачи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Радиожурнала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РЖ-1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Обложка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Радиожурнал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(название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 20____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Титульный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Радиожурнал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Название (или N____) судна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Судовладелец____________________________________________________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Начат 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Закончен ______ 20___г.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993"/>
        <w:gridCol w:w="993"/>
        <w:gridCol w:w="1573"/>
        <w:gridCol w:w="1593"/>
        <w:gridCol w:w="1593"/>
        <w:gridCol w:w="893"/>
        <w:gridCol w:w="1153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связи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связи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судна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сигнал р/ст 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коррес-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тенные записи 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Последний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журнале прошнуровано и пронумеровано ___________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должность, фамилия и подпись лица, скрепившего журнал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                    "____"_________20___г. 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2005 года N 73-I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и ведения Судовой роли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ведения Судовой роли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внутреннем водном транспорте».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порядок выдачи и ведения Судовой роли для судов, плавающих под Государственным флагом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Судовая роль является основным судовым документом, содержащим сведения о количестве и составе экипажа при приходе и отходе судна и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(форма СР-1).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выдачи и ведения Судовой роли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Судовая роль выдается судовладельцем под расписку капитану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Судовая роль содержит сведения, включающие в себя 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судне (название, место приписки и номер регистрации, род и назначение, судовладелец, позывной судна);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членах экипажа (фамилия, имя, отчество, дата и место рождения, гражданство, должность на судне, звание и номер диплома, серия и номер паспорта моряка или иного документа, удостоверяющего личность гражданина).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Судовую роль вносятся входящие в состав экипажа судна лица,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курсанты (учащиеся) учебных заведений, направленные на данное судно для прохождения плавательной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представители судовладельца, командируемые для работы на судах.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Указываемые в Судовой роли должности на судне курсантов (учащихся) учебных заведений и лиц, командируемых на суда, осуществляющие международные перевозки, определяются судовладельцем, имеющим право комплектовать экипаж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Судовая роль представляется капитаном судна по прибытию судна в порт или выходе судна из порта капитану порта, органам пограничного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Не требуется предоставления Судовой роли при каждом заходе судна в порт, когда судно, работая по расписанию, заходит в один и тот же порт, по меньшей мере, один раз в течение тридцати дней, при условии отсутствия изменений экипажа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При выходе судна из порта допускается предъявление Судовой роли, представленной при прибытии судна в порт, если в нее внесены изменения или указано об отсутствии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записи в Судовой роли об отсутствии изменений в составе экипажа судна, а также внесение изменений при замене отдельных членов экипажа приведен в пункте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Судовая роль заполняется на судне: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прибытии судна в казахстанский порт или убытии судна из казахстанского порта - на государственном или русском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прибытии судна в иностранный порт или убытии судна из иностранного порта -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небольшой численности экипажа судна допускается заполнение Судовой роли одновременно на государственном или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Записи в Судовой роли, Записи в Машинном журнале пишутся четко и аккуратно синей или черной пастой (или чернилами) на государственном или русском языке. Производить записи карандашом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Графы Судовой роли заполняются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"фамилия, имя и отчество", "дата и место рождения", "гражданство" - по данным, приведенным в паспорте моряка или ином документе, удостоверяющем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"должность" - на судах, осуществляющих международные перевозки - в соответствии с записью о служебном положении на судне в паспорте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остальных судах - в соответствии с приказом (распоряжением) судовладельца о назначении лица членом экипажа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Внесение в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моряка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записи о служебном положении члена экипажа на судне производятся в порядке, установленном для внесения аналогичной записи в паспорт моряка;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"звание и номер диплома" - по данным, указанным в дипломе, подтверждающем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"серия и номер паспорта моряка или иного документа, удостоверяющего личность" - по данным, указанным в паспорте моряка или в соответствующем документе, удостоверяющем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Документами, удостоверяющими личность члена экипажа судна, могут быть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судах, осуществляющих международные перевозки: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граждан Республики Казахстан - паспорт моряка;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иностранных граждан и лиц без гражданства - действительные документы, удостоверяющие личность и признаваемые Республикой Казахстан в этом качестве, если иное не предусмотрено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остальных судах: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граждан Республики Казахстан - паспорт или удостоверение личности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иностранных граждан и лиц без гражданства - действительные документы, удостоверяющие личность и признаваемые Республикой Казахстан в этом качестве, если иное не предусмотрено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При отсутствии изменений в составе экипажа судна, производится запись "Изменений нет", которая заверяется подписью капитана судна и судовой печатью с указанием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изменениях в составе экипажа судна изменения в Судовую роль вносятся в следующем порядке. Строка с фамилией выбывшего члена экипажа судна вычеркивается. Строка с фамилией нового члена экипажа судна нумеруется номером строки выбывшего члена экипажа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выбытии члена экипажа без замены, строка с фамилией выбывшего члена экипажа вычеркивается и производится запись о том, что член экипажа (Ф.И.О.) списан с судна без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Внесенные в Судовую роль изменения подписываются капитаном судна с указанием даты и заверяются судовой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           к Правилам выдачи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                               Судовой роли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СР-1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Судовая 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Название судна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Идентификационный номер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Назначение судна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Судовладелец____________________________________________________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Позывной сигнал ________________________________________________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753"/>
        <w:gridCol w:w="1433"/>
        <w:gridCol w:w="1233"/>
        <w:gridCol w:w="1193"/>
        <w:gridCol w:w="1613"/>
        <w:gridCol w:w="2653"/>
        <w:gridCol w:w="14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данство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номер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моряка или иного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ряющего личность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