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d62db" w14:textId="31d62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Центральной избирательной комиссии Республики Казахстан от 7 августа 1999 года N 19/222 "Об утверждении Правил расходования средств избирательных фондов и представления отчетов об их использовании при выборах депутатов Мажилиса Парламента Республики Казахстан", зарегистрированное в Министерстве юстиции Республики Казахстан за N 870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Центральной избирательной комиссии Республики Казахстан от 14 февраля 2005 года N 153/219. Зарегистрировано Министерством юстиции Республики Казахстан от 17 марта 2005 года N 3498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статьями 12 </w:t>
      </w:r>
      <w:r>
        <w:rPr>
          <w:rFonts w:ascii="Times New Roman"/>
          <w:b w:val="false"/>
          <w:i w:val="false"/>
          <w:color w:val="000000"/>
          <w:sz w:val="28"/>
        </w:rPr>
        <w:t xml:space="preserve">и </w:t>
      </w:r>
      <w:r>
        <w:rPr>
          <w:rFonts w:ascii="Times New Roman"/>
          <w:b w:val="false"/>
          <w:i w:val="false"/>
          <w:color w:val="000000"/>
          <w:sz w:val="28"/>
        </w:rPr>
        <w:t xml:space="preserve">34 Конституционного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«О выборах в Республике Казахстан» Центральная избирательная комиссия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Центральной избирательной комиссии Республики Казахстан от 7 августа 1999 года № 19/222 «Об утверждении Правил расходования средств избирательных фондов и представления отчетов об их использовании при выборах депутатов Мажилиса Парламента Республики Казахстан» (зарегистрированное в Реестре государственной регистрации нормативных правовых актов Республики Казахстан под № 870),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наименовании и пункте 1 постановления слова «Мажилиса Парламента» заменить словами «Парламента, маслихатов и акимов»;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Правилах расходования средств избирательных фондов и представления отчетов об их использовании при выборах депутатов Мажилиса Парламента Республики Казахстан, утвержденных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наименовании и по всему тексту Правил слова «Мажилиса Парламента» заменить словами «Парламента, маслихатов и акимов» в соответствующих падежах и числах;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 всему тексту Правил после слов «политической партии» и «партии» дополнить словами «(избирательного блока)» в соответствующих падежах;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приложениях № 1, № 2, № 3, № 4 к указанным Правилам: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 всем текстам приложений слова «Мажилиса Парламента» и «Мажилиса» заменить словами «Парламента, маслихатов и акимов» в соответствующих падежах и числах;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 всем текстам приложений после слов «политической партии» и «партии» дополнить словами «(избирательного блока)» в соответствующих падежах и числах.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 Настоящее постановление вводится в действие с момента его регистрации Министерством юстиции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Председатель Центральной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избирательной комиссии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