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b5b7" w14:textId="d10b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 образования с особым режимом содержания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февраля 2005 года N 68. Зарегистрирован в Министерстве юстиции Республики Казахстан 23 марта 2005 года N 3511. Утратил силу приказом Министра образования и науки Республики Казахстан от 17 сентября 2013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17.09.2013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профилактике правонарушений среди несовершеннолетних и предупреждении детской безнадзорности и беспризорности",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прилагаемое Положение об организациях образования с особым режимом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дошкольного и среднего образования (Испусинова С.Б.) представить в установленном порядке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момента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Областным, городов Астаны, Алматы департаментам (управлениям) образования довести данный приказ до районных, городских отделов 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вице-министра Шамшидинову К.Н.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"Согласовано"              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           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марта 2005 г.                 19 февраля 2005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Утверждено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2005 года N 68 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организациях образования с особым режимом содержания  1. Общие положения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Положение об организациях образования с особым режимом содержания (далее - Положение) разработано в целях реализации пункта 10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профилактике правонарушений среди несовершеннолетних и предупреждении детской безнадзорности и беспризорности».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Организация образования с особым режимом содержания является учебно-воспитательным или лечебно-воспитательным учреждением системы образования Республики Казахстан и создается в целях обеспечения воспитания, обучения и социальной реабилитации несовершеннолетних в возрасте от одиннадцати до восемнадцати лет, совершивших общественно опасные деяния, содержащие признаки преступления, освобожденных от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Организации образования с особым режимом содержания осуществляют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 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 ,   «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правонарушений среди несовершеннолетних и предупреждении детской безнадзорности и беспризорности»,  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настоящим Положением и иными нормативными правовыми актами, направленными на обеспечение прав и интересов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Основными задачами организаций образования с особым режимом содержания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социальная адаптация и реабилитация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 им способствующих;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обеспечение защиты прав и законных интересов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формирование законопослушного поведения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обеспечение непрерывности и единства процесса обучения и воспитания.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создания организаций образования с особым режимом содержания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Организации образования с особым режимом содержания создаются для подростков в возрасте от 11 до 18 лет, отдельно для лиц мужского и женского пола.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Организации образования с особым режимом содержания должны иметь комплекс зданий и сооружений, обеспечивающих учебно-воспитательный процесс: учебные и жилые помещения для воспитанников, пищеблок, помещение для медицинского пункта с изолятором, клуб, спортивную площадку, учебно-производственные мастерские, учебно-опытное сельское или садоводческое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Деятельность медицинского пункта с изолятором регулируется руководством организации образования с особым режимом содержания и местным органом государственного управления здравоохранением. При необходимости организация образования с особым режимом содержания использует помощь профильных медицинских учреждений местных органов государственного управления здравоохранением.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Организация образования с особым режимом содержания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банках. 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Управление организациями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 особым режимом содержания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Управление организациями образования с особым режимом содержания осуществляется на принципах коллегиальности. Непосредственное управление организациями образования с особым режимом содержания осуществляет директор, который назначается и освобождается управлениями (департаментами) образования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Коллегиальное управление организацией образования с особым режимом содержания осуществляет совет общественности, в состав которого входят педагогические работники, воспитанники 5-11 классов, родители или лица, их заменяющие и представители общественности. Порядок выбора совета общественности и организация его деятельности определяется уставом организации образования с особым режимом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Помощник директора организации образования с особым режимом содержания по режиму, старший дежурный по режиму и дежурный по режиму назначаются директором организации образования с особым режимом содержания из числа лиц, имеющих педагогическое или юридическое образование и опыт работы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Численность старших дежурных и дежурных по режиму определяется из расчета 10 процентов от количества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Старший воспитатель назначается директором организации образования с особым режимом содержания на каждые четыре класса (воспитательные группы) из числа лиц с высшим педагогическим образованием, положительно зарекомендовавших себя в качестве руководителя детского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Мастер по труду или мастер производственного обучения должен иметь высшее или среднее профессиональное образование и опыт работы по соответствующей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Заведующий медицинским пунктом, медицинский персонал организации образования с особым режимом содержания в соответствии со штатным расписанием назначаются директором организации по согласованию с местным органом государственного управления здравоохранением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Психолог назначается директором организации образования с особым режимом содержания из числа лиц, имеющих высшее образование, получивших специальную подготовку по детской возрастной и педагогической психологии, психодиагностике и психокоррекции.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образования с особым режимом содержания разрабатывают свой 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котором определяются полномочия совета общественности, а также иные вопросы, не противоречащие действующему законодательству и необходимые для осуществления ее деятельности. 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приема и выпуска воспитанников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с особым режимом содержания 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Сбор документов, необходимых для помещения несовершеннолетних в организации образования с особым режимом содержания, обеспечивают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Несовершеннолетний может быть направлен в организацию образования с особым режимом содержания на срок от шести месяцев до двух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Условия содержания несовершеннолетних в организациях образования с особым режимом содержания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охраной территории, включающей личную безопасность воспитанников и их максимальную защищенность от негативного влияния;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распорядком дня, системой учебной, воспитательной работы и организацией досуга, обеспечивающих занятость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круглосуточным наблюдением и контролем за поведением воспитанников, в том числе во время, отведенное для сна;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ограничением свободного входа на территорию организации посторонних лиц и исключением самовольного ухода из него воспитанников.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В организацию образования с особым режимом содержания не могут быть помещены несовершеннолетние, имеющие </w:t>
      </w:r>
      <w:r>
        <w:rPr>
          <w:rFonts w:ascii="Times New Roman"/>
          <w:b w:val="false"/>
          <w:i w:val="false"/>
          <w:color w:val="000000"/>
          <w:sz w:val="28"/>
        </w:rPr>
        <w:t>заболевания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препятствующие их содержанию и обучению в указанных учреждениях.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Оформление личных дел несовершеннолетних, направляемых в организации образования с особым режимом содержания,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документов для формирования личных дел несовершеннолетних, направляемых в организации образования с особым режимом содержания (приложение 1 к настоящему Положению).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Зачисление в организации образования с особым режимом содержания оформляется приказом директора либо должностным лицом, исполняющим его обязанности.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Доставка несовершеннолетних в организацию образования с особым режимом содержания осуществляется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через </w:t>
      </w:r>
      <w:r>
        <w:rPr>
          <w:rFonts w:ascii="Times New Roman"/>
          <w:b w:val="false"/>
          <w:i w:val="false"/>
          <w:color w:val="000000"/>
          <w:sz w:val="28"/>
        </w:rPr>
        <w:t>Центры временной изоляции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адаптации несовершеннолетних, находящихся в ведении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Несовершеннолетние, поступающие в организацию образования с особым режимом содержания, при необходимости проверки на наличие инфекционных заболеваний могут размещаться в карантинном отделении под наблюдением медицинских работников на срок до 7 суток.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Определение класса, в котором должен обучаться несовершеннолетний, производится на основании имеющихся документов об образовании, а при их отсутствии или в спорных ситуациях - по результатам проверки знаний.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Администрация организации образования с особым режимом содержания в течение десяти суток со дня поступления несовершеннолетнего письменно извещает об этом родителей или лиц, их заменяющих, органы опеки и попечительства, комиссию по делам несовершеннолетних и защите их прав, и сообщает свой юридический адрес.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самовольного ухода воспитанника за пределы территории организации образования с особым режимом содержания администрация немедленно информирует об этом органы внутренних дел по месту нахождения указанного учреждения, по месту жительства несовершеннолетнего и принимает непосредственное участие в их розыске и возвращении.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Выпуск воспитанника из организации образования с особым режимом содержания осуществляется приказом директора по окончанию срока, определенного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Пребывание несовершеннолетнего в организации образования с особым режимом содержания может быть прекращено досрочно в связи с достижением им совершеннолетия, а также, если на основании представления администрации организации суд придет к выводу, что несовершеннолетний для своего исправления больше не нуждается в применении данной меры.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Срок пребывания несовершеннолетнего в организации образования с особым режимом содержания, определенный судом, может быть продлен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необходимости завершения несовершеннолетним общеобразовательной или профессиональной подготовки, но не более чем до достижения им совершеннолетия;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совершения общественно опасного деяния до достижения возраста, с которого наступает уголовная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Вопрос об условиях воспитания, обучения и содержания воспитанников в организации образования с особым режимом содержания не реже одного раза в квартал изучается региональной комиссией по делам несовершеннолетних и защите их прав совместно с органами образования с последующим рассмотрением материалов проверки на заседании комиссии по делам несовершеннолетних и защите 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29. Администрация организации образования с особым режимом содержания не позднее чем за один месяц до предполагаемого выпуска воспитанника направляет в 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несовершеннолетних и защите их прав по месту жительства воспитанника извещение о его выпуске из указанного учреждения,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Несовершеннолетние, выбывающие из организаций образования с особым режимом содержания досрочно или в связи с истечением срока, определенного судом, направляются к месту их дальнейшего устройства в сопровождении родителей или лиц, их заменяющих, а в случае невозможности их прибытия - в сопровождении работников организации образования с особым режимом содержания за счет средств организаций образования с особым режимом содержания.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Несовершеннолетние, выбывающие из организации образования с особым режимом содержания в связи с достижением совершеннолетия, направляются к месту постоянного проживания самостоятельно за счет средств организаций образования с особым режимом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Выпускники-сироты и выпускники, оставшиеся без попечения родителей, независимо от возраста, отправляются к месту дальнейшего устройства в сопровождении работников организации образования с особым режимом содержания за счет средств организации образования с особым режимом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Во всех случаях выбытия администрация организации образования с особым режимом содержания бесплатно выдает выпускникам комплект сезонной одежды и обуви, бывший в их пользовании в период нахождения в данном учреждении, совершеннолетним воспитанникам выдаются заработанные ими деньги.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Выпускникам из числа детей - сирот и детей, оставшихся без попечения родителей, оказывается материальная помощь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34. При выпуске воспитанников из организаций образования с особым режимом содержания сопровождающим их лицам выдаются: принадлежащие несовершеннолетнему вещи, деньги, личные документы, свидетельство или справка об образовании и трудовой подготовке, характеристика, выписка из 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обязательным отражением сведений о проведенных прививках и об эпидемиологическом окружении.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Сопровождающим несовершеннолетних работникам специальной организации образования оплачиваются командировочные расходы и выдаются продукты питания на время следования к месту его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Администрация организации образования с особым режимом содержания запрашивает письменное подтверждение органов внутренних дел по месту жительства несовершеннолетнего о факте его прибытия. 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Организация учебно-воспитательного процесса 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36. Учебно-воспитательная работа в организациях образования с особым режимом содержания осуществляется в соответствии с учебными планами и программами, разработанными на основе государственных общеобязательных стандартов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Учебная нагрузка, режим занятий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стандартов, учебных планов и рекомендаций органов здравоохранения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Для воспитанников с пробелами в знаниях применяется программа выравнивания знаний, утвержденная педагогическим советом организаций образования с особым режимом содержания. Занятия по самоподготовке проводятся под руководством педагогов в специально отведенные распорядком дня часы.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Обучение и воспитание воспитанников организаций образования с особым режимом содержания проводится дифференцированно с учетом их возрастных и индивидуальных особенностей с обязательным разнопрофильным производительным и общественно-полезным трудом, широкой и разнообразной сетью кружков.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Привлечение воспитанников к мероприятиям, не связанным с учебно-воспитательным процессом и социальной реабилитацией, запрещается.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Трудовое обучение и воспитание в организации образования с особым режимом содержания является одним из средств перевоспитания детей и подростков и осуществляется в учебно-производственных мастерских, учебно-опытном участке и подсобном хозяйстве с учетом возраста и физического развития детей от двух до четырех часов в день.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В процессе профессионального обучения воспитанники могут выполнять производственные заказы, отвечающие требованиям учебных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42. Профессиональная практика воспитанников организации образования с особым режимом содержания организуется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Профессиональную практику воспитанники проходят в учебно-производственных мастерских организации образования с особым режимом содержания или на производстве.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За продукцию, изготовленную подростками в процессе профессионального обучения, а также за работу, выполненную в период профессиональной практики, несовершеннолетним начисляется денежная сумма, которая перечисляется на лицевой счет воспитанников и выдается по мере необходимости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44. Воспитанники организаций образования с особым режимом содержания, получившие основное общее или среднее общее образование, получают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образца о соответствующем уровне образования, который хранится в личных делах и выдается им на руки под расписку при выпуске из специальной организации образования. Остальным воспитанникам при выпуске выдается табель с указанием оценок по всем предметам.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В организациях образования с особым режимом содержания устанавливаются следующие меры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объявление благодарности устно или в приказе, который приобщается в личное дело воспитанника;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досрочное снятие ранее наложенного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награждение грамотой, подарком, премией;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занесение на Доску почета;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сообщение родителям, лицам, их заменяющим, либо по месту прежней учебы о хорошем поведении воспитанника и его успехах в учебе и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присуждение лучшему классу или группе вымпела, грамоты или ценного подарка;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присвоение звания «Лучший по профессии».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За нарушение режима и правил поведения к несовершеннолетним могут применяться следующие меры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предупреждение;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объявление выговора устно или в приказе директора организации образования с особым режимом содержания перед строем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обсуждение на общем собрании несовершеннолетних, группы или класса, на педагогическом совете организации образования с особым режимом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внеочередное дежурство по уборке помещений и территории организации образования с особым режимом содержания (за исключением мест общественного пользования) в свободное от учебы время до отхода ко сну (не более одного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Применение мер взыскания, не предусмотренных настоящим Положением,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Правом применения мер поощрения и взыскания, перечисленным в пунктах 45, 46 Положения пользуются директор и его заместители. Учителя и воспитатели могут применять меры взыскания и поощрения в виде устной благодарности, предупреждения или устного выговора.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Администрация организаций образования с особым режимом содержания может предоставлять кратковременный отпуск воспитанникам сроком до 7 суток (не считая дороги) в случае смерти, тяжелой болезни родителей или лиц, их заменяющих, близких родственников. Выезд к месту проведения отпуска осуществляется в сопровождении родителей несовершеннолетнего, его законных представителей либо работников организации образования с особым режимом содержания.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Директор организации образования с особым режимом содержания, его заместители, учителя, воспитатели поддерживают систематическую связь с родителями несовершеннолетних или лицами, их заменяющими, путем переписки, личных бесед, проведения родительских собраний.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50. Воспитанникам разрешается </w:t>
      </w:r>
      <w:r>
        <w:rPr>
          <w:rFonts w:ascii="Times New Roman"/>
          <w:b w:val="false"/>
          <w:i w:val="false"/>
          <w:color w:val="000000"/>
          <w:sz w:val="28"/>
        </w:rPr>
        <w:t>переписка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получение передач, посылок, бандеролей (с соблюдением перечня разрешенных вещей и продуктов), денежных переводов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Расходование учащимися денежных средств допускается по разрешению и под контролем воспитателей организации образования с особым режимом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При наличии данных о нахождении предметов, запрещенных к хранению, администрация организации образования с особым режимом содержания производит проверку вещей учащегося, поступающих посылок, бандеролей, 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В период субботников, генеральных уборок, работ по самообслуживанию на территории организации образования с особым режимом содержания не допускается привлечение учащихся для уборки мест, опасных для здоровья воспитанников, а также мест общественного пользования.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Материально-техническая база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53. Организации образования с особым режимом содержания представляют статистическую отчетность о результатах своей деятельности по формам, утвержденным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54. Документация организаций образования с особым режимом содержания ведется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организациях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с особым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режимом содержания 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для формирования личных дел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несовершеннолетних, направляемых в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образования с особым режимом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Решение суда о направлении несовершеннолетнего в организацию образования с особым режимом содержания с указанием срока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Удостоверение личности или свидетельство о рождении для лиц, не достигших 16 лет (копии).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Приписное свидетельство (для лиц призывного возраста).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Личное дело учащегося общеобразовательной школы, школы-интерната, детского дома, профессиональной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Справка об окончании класса школы или курса профшколы, табель успеваемости за последний или текущий год либо свидетельство об окончании основной школы, профессиональной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Характеристика несовершеннолетнего на момент определения его в организацию образования с особым режимом содержания с последнего места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месте жительства, занимаемой жилплощади и составе семьи, справки с места работы родителей или лиц их заменяющих.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7*. 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№ 026/У и </w:t>
      </w:r>
      <w:r>
        <w:rPr>
          <w:rFonts w:ascii="Times New Roman"/>
          <w:b w:val="false"/>
          <w:i w:val="false"/>
          <w:color w:val="000000"/>
          <w:sz w:val="28"/>
        </w:rPr>
        <w:t>вкладной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медицинской карте амбулаторного больного - форма № 025-1/У.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</w:t>
      </w:r>
      <w:r>
        <w:rPr>
          <w:rFonts w:ascii="Times New Roman"/>
          <w:b w:val="false"/>
          <w:i w:val="false"/>
          <w:color w:val="000000"/>
          <w:sz w:val="28"/>
        </w:rPr>
        <w:t>Карта профилактических прививок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№ 063/У и данные лабораторных анализов давностью не более одного месяца до направления в специальные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Справки врача-психоневролога (для мальчиков и девочек), врача-гинеколога (для девочек), врача-дерматовенеролога (для мальчиков и девочек старше 14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Справка врача об отсутствии инфекционных заболеваний, если подросток, подлежащий направлению в организацию образования с особым режимом содержания, содержался в ЦВИАРНе. В случае обнаружения у данного подростка заболевания, являющегося противопоказанием для определения его в организацию образования с особым режимом содержания, задерживается до излечения.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Заключение врача о возможности содержания несовершеннолетнего в организации образования с особым режимом содержания выносится на основании медицинского освидетельствования и изучения документов, перечисленных в пунктах 9, 10,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* Примечание: медицинская карта ребенка постепенно заменяется </w:t>
      </w:r>
      <w:r>
        <w:rPr>
          <w:rFonts w:ascii="Times New Roman"/>
          <w:b w:val="false"/>
          <w:i w:val="false"/>
          <w:color w:val="000000"/>
          <w:sz w:val="28"/>
        </w:rPr>
        <w:t>Паспортом здоровья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(учетная форма № 026/у-З)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