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3cb0" w14:textId="0d73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материальных, финансовых ресурсов и услуг, затраты на которые учитываются при формировании тарифов (цен,  ставок сборов) на оказываемые ими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5 марта 2005 года № 73-ОД. Зарегистрирован Министерством юстиции Республики Казахстан 23 марта 2005 года № 3512. Утратил силу приказом и.о. Председателя Агентства Республики Казахстан по регулированию естественных монополий от 17 февраля 2012 года № 25-ОД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и.о. Председателя Агентства РК по регулированию естественных монополий от 17.02.2012 </w:t>
      </w:r>
      <w:r>
        <w:rPr>
          <w:rFonts w:ascii="Times New Roman"/>
          <w:b w:val="false"/>
          <w:i w:val="false"/>
          <w:color w:val="ff0000"/>
          <w:sz w:val="28"/>
        </w:rPr>
        <w:t>№ 25-ОД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пунктом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18-4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естественных монополиях", подпунктом 15) пункта 11 и подпунктом 1) пункта 18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Агентстве Республики Казахстан по регулированию естественных монополий, утвержденного постановлением Правительства Республики Казахстан от 28 октября 2004 года N 1109,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услуги" (зарегистрированный в Реестре государственной регистрации нормативных правовых актов за N 2373, опубликован: "Официальная газета" от 19 июля 2003 года N 29, внесены изменения и дополнения приказом Агентства Республики Казахстан по регулированию естественных монополий и защите конкуренции от 12 декабря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321-ОД, </w:t>
      </w:r>
      <w:r>
        <w:rPr>
          <w:rFonts w:ascii="Times New Roman"/>
          <w:b w:val="false"/>
          <w:i w:val="false"/>
          <w:color w:val="000000"/>
          <w:sz w:val="28"/>
        </w:rPr>
        <w:t>приказом Агентства Республики Казахстан по регулированию естественных монополий и защите конкуренции от 2 марта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99-ОД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названии и в пункте 1 приказа слова "закупок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услуги" заменить словами "закупок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Правилах 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далее по тексту слова "закупок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услуги" заменить словами "закупок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слова "(работ, услуг)", "материальных, финансовых ресурсов и оказания услуг", "материальных, финансовых ресурсов и услуг" заменить словами "работ, услуг", "товаров, работ и услуг" и "товаров, работ и услуг"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третий преамбулы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главу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"Глава 1. Понятия, используемые в настоящих Правилах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аффилиированное лицо заказчика - лицо (за исключением государственных органов, осуществляющих регулирование его деятельности в рамках предоставленных полномочий), которое имеет возможность прямо и (или) косвенно определять решения и (или) оказывать влияние на принимаемые субъектом естественной монополии решения, в том числе в силу договора, включая устный договор, или иной сделки, а также любое лицо, в отношении которого субъект естественной монополии имеет такое право;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аффилиированное лицо потенциального поставщика - любое физическое или юридическое лицо, которое имеет право прямо и (или) косвенно определять решение и (или) оказывать влияние на принимаемые данным потенциальным поставщиком решения, в том числе в силу договора или иной сделки, а также любое физическое или юридическое лицо, в отношении которого данный потенциальный поставщик имеет такое право;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гарантийное обеспечение тендерной заявки - залог денег или банковская гарантия, представленная потенциальным поставщиком, изъявившим желание принять участие в тендере;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заказчик - субъект естественной монополии, осуществляющий закупку в соответствии с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закупка - приобретение заказчиком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в порядке и способами, установленными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компетентный орган - отраслевое министерство (ведомство) и его территориальные органы или, в случае, когда субъект естественной монополии находится в коммунальной собственности, местный исполнительный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однородные товары, работы, услуги - товары, работы и услуги, которые не являясь идентичными, имеют сходные характеристики и состоят из схожих компонентов, что позволяет им выполнять одни и те же функции и быть взаимозаменяемыми;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Перечень закупаемых субъектом естественной монополии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 (далее - Перечень) - номенклатура закупаемых в течение года субъектом естественной монополии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с указанием единиц измерения, объемов, сроков, а также максимальных размеров сумм, направляемых в течение одного года на закупки каждого вида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потенциальный поставщик - юридическое, физическое лицо или индивидуальный предприниматель;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тендер - способ закупки, предусматривающий конкуренцию между потенциальными поставщиками и направленный на выявление наиболее выгодных условий договора закупки;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тендерная документация - документ, предоставляемый заказчиком потенциальному поставщику для подготовки тендерной заявки, содержащий условия и порядок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тендерная заявка - тендерное предложение потенциального поставщика, составленное в соответствии с тендерной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тендерная комиссия - комиссия, которая формируется из числа сотрудников заказчика для осуществления закупки товаров, работ и услуг в случаях и способами, установленными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уполномоченный орган - центральный государственный орган, осуществляющий контроль и регулирование деятельности в сферах естественных монополий, или областной (города республиканского значения, столицы) исполнительный орган в пределах установленной компетенции.";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главы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"Принципы правового регулирования процесса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главы 3 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"Глава 3. Формирование субъектами естественных монополий перечня закупаемых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Субъект естественной монополии ежегодно, в срок до 1 января формирует и направляет компетентному и уполномоченному органам Перечень на следующий календарный год, утвержденный приказом первого руководителя, подпись которого скреплена печатью, для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Субъект естественной монополии вправе вносить изменения и дополнения в Перечень.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Процесс закупок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формирование Перечня;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выбор поставщика, заключение с ним договора;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исполнение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Глава 4. Способы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Закупки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осуществляются в форме тендера, за исключением случаев, предусмотренных пунктами 6 и 9 настоящих Правил и в соответствии с Перечнем. При этом, закупки осуществляются в течение одного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Уполномоченный орган дает согласие на осуществление субъектом естественной монополии закупок путем проведения закрытого конкурса (тендера), закупок из одного источника (за исключением закупок, осуществляемых в соответствии с подпунктом 2) пункта 68 настоящих Правил), а также на привлечение грантов, займов и кредитов, предоставляемых международными финансовыми организациями. Согласование уполномоченным органом указанных способов закупок осуществляется с учетом требований пункта 68-1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Открытый и закрытый тендеры могут проводиться с применением двухэтапных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За пятнадцать дней до проведения открытого или закрытого тендера заказчик, независимо от способа его осуществления, уведомляет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Уполномоченный орган имеет право направить в качестве наблюдателя своего представителя для участия в процедуре закупок, проводимых способами открытого и закрытого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Представитель уполномоченного органа не может быть включен в состав тендерной комиссии и не имеет права голоса при принятии решения тендерной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Субъект естественной монополии осуществляет закупки товаров, работ и услуг, не относящихся к основным средствам без проведения тендера в случае, если годовые объемы закупок в стоимостном выражении не превышают предельного размера суммы, установленного в пункте 65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9-1. Субъект естественной монополии вправе выступать в качестве единого организатора тендера для своих аффилиированных лиц.";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седьмой пункта 18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20 слово "всех" заменить словами "не менее двух третей от общего числа";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24, подпункте 2) пункта 33 и подпункте 2) пункта 49 слова ", входящих в понятие материальных, финансовых ресурсов и услуг"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2) пункта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"бухгалтерский баланс, подписанный первым руководителем или лицом, его замещающим, а также главным бухгалтером (бухгалтером);";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"нотариально засвидетельствованная копия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случае, если потенциальный поставщик не является резидентом Республики Казахстан, то предоставление нотариально засвидетельствованной копии статистической карточки не требуется;";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девятый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"справка установленной формы соответствующего налогового органа об отсутствии просроченной задолженности потенциального поставщика об уплате налогов и других обязательных платежей в бюджет и отчислений в накопительные пенсионные фонды с печатью данного налогового органа за три месяца, предшествующие дате вскрытия конвертов с тендерными заявками, за исключением случаев, когда срок уплаты отсрочен в соответствии с законодательством Республики Казахстан, за подписью первого руководителя или лица, его замещающего, при наличии соответствующего подтверждения;";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одиннадцатым, двенадцатым и тринадцатым абзацами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"справка банка (банков) об отсутствии просроченной задолженности потенциального поставщика за три месяца, предшествующие дате вскрытия конвертов с тендерными заявками, перед банком (банками) (в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при наличии соответствующего подтверждения и главного бухгалтера с печатью банка (банков);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случае, если потенциальный поставщик не является резидентом Республики Казахстан и не зарегистрирован в качестве налогоплательщика Республики Казахстан, то представляется оригинал или нотариально засвидетельствованная копия справки налогового органа Республики Казахстан о том, что данный потенциальный поставщик нерезидент Республики Казахстан и не состоит на налоговом учете;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остальных случаях, если потенциальному поставщику, не являющимся резидентом Республики Казахстан, не представляется возможным представить документы, предусмотренные настоящим пунктом, то данный поставщик представляет документы, подтверждающие вышеуказанные требования.";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1) пункта 34 слова "органов внутренних дел" заменить словами "органов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40 дополнить подпунктом 3)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"3) внесение денежных средств в кассу Заказчика.";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49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"49. Тендерная комиссия признает тендер или закупки по лоту несостоявшимся в случае,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 участие в тендере представили тендерные заявки менее двух потенциальных поставщиков, удовлетворяющих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все представленные тендерные заявки были отклонены как не отвечающие требованиям тендерной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 участие в тендере представил заявку только один потенциальный поставщик. Конверт с тендерной заявкой возвращается потенциальному поставщику невскрытым.";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51: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1) слова "материальных ресурсов"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"2) сроки поставки товаров, работ и услуг;";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"5) условия гарантий на товары, работы и услуги;";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51-1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"51-1. После вскрытия конвертов и оценки тендерных предложений тендерная комиссия может принять решение о проведении в срок не более 5 дней открытых переговоров с участниками тендера по дальнейшему снижению предлагаемых цен.";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55: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"трех рабочих" заменить словами "десяти календарных";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4) слова "и итогах"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56: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10) слово "трех" заменить словом "пяти";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подпунктом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"12) сумма, выделенная Заказчиком для закупки данных товаров, работ, услуг, предусмотренная Перечнем.";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64 слова "материальные ресурсы" заменить словами "товары, работы и услуги";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65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"65. Запрос ценовых предложений используется только в случае, если годовой объем закупок товаров (работ, услуг), не относящихся к основным средствам не превышает: для субъектов естественных монополий, включенных в республиканский раздел государственного регистра субъектов естественных монополий - две тысячи месячных расчетных показателей; для субъектов естественных монополий, включенных в местный раздел государственного регистра субъектов естественных монополий - одна тысяча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66 слова "материальных ресурсов" заменить словами "товаров";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68: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"1) закупаемые товары, работы и услуги имеются в наличии только у потенциального поставщика, являющегося субъектом естественной монополии, или какой-либо субъект рынка является единственным потенциальным поставщиком соответствующего вида товара, работ и услуг, или закупаемые товары, работы и услуги имеются в наличии только у субъекта рынка, занимающего доминирующее (монопольное) положение на определенном товарном рынке, доля которого на таком рынке равна ста процентам;";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"объявления" заменить словом "возникновения";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"а также" слово "чрезвычайных" заменить словом "аварийных";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3)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"3) у заказчика, закупившего товары у какого-либо поставщика, возникает необходимость приобретения у того же поставщика товаров, работ и услуг к данным товарам в целях унификации, стандартизации или обеспечения совместимости;";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4) после слов "предусмотренные" дополнить словами "подпунктами 1) и (или) 2)";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5) после слова "привлечение" дополнить словом "грантов";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"При этом не требуют согласования с уполномоченным органом закупки товаров, работ и услуг у субъекта естественной монополии или субъекта рынка, занимающего доминирующее (монопольное) положение на определенном товарном рынке, доля которого на таком рынке равна ста процентам.";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68-1: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"услуги" дополнить словами "и заключение компетентного органа о необходимости закупки заказчиком данных товаров, работ и услуг, с указанием объемов (количества) закупаемых товаров, работ и услуг, а также, суммы закупки;";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"о проведении" слова "и об итогах"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"публикаций" дополнить словами ", при этом, основанием для отказа в согласовании и принятия мер реагирования будет являться нарушение тендерных процедур;";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"привлечения" и "договора" дополнить словом "гранта";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"Уполномоченный орган отказывает в согласовании закупки при нарушении вышеуказанных требований настоящих Правил, а также при выявлении нарушений тендерных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выявления нарушений требований настоящих Правил в представленных документах и (или) при осуществлении закупок, уполномоченный орган вправе обратиться в суд о признании сделки недействительной.";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"трех" заменить словом "десяти".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Юридическому департаменту Агентства Республики Казахстан по регулированию естественных монополий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 в Министерстве юстиции Республики Казахстан: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 момента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Председателя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