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2d35" w14:textId="e242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Председателя Агентства Республики Казахстан по регулированию естественных монополий и защите конкуренции от 25 марта 2004 года N 149-ОД "Об утверждении Правил установления и отмены временных понижающих коэффициентов к тарифам (ценам, ставкам сборов) на услуги по транспортировке природного газа по магистральным и (или) распределительным трубопроводам"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23 марта 2005 года N 94-ОД. Зарегистрирован Министерством юстиции Республики Казахстан 31 марта 2005 года N 3528.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14-1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3) пункта 1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монополиях" и подпунктом 1) пункта 18 Положения об Агентстве Республики Казахстан по регулированию естественных монополий, утвержденного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N 1109,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регулированию естественных монополий и защите конкуренции от 25 марта 2004 года N 149-ОД "Об утверждении Правил установления и отмены временных понижающих коэффициентов к тарифам (ценам, ставкам сборов) на услуги по транспортировке природного газа по магистральным и (или) распределительным трубопроводам", (зарегистрированный в Реестре государственной регистрации нормативных правовых актов Республики Казахстан за N 2813, опубликованный в "Официальной газете" от 5 июня 2004 года N 23 (180), следующие изменения и дополнения: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Правилах утверждения временных понижающих коэффициентов к тарифам (ценам, ставкам сборов) на регулируемые услуги по транспортировке природного газа по магистральным и (или) распределительным трубопроводам";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"установления и отмены" заменить словом "утверждения";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"услуги" заменить словом "регулируемые услуги";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Правилах   установления и отмены временных понижающих коэффициентов к тарифам (ценам, ставкам сборов) на услуги по транспортировке природного газа по магистральным и (или) распределительным трубопроводам, утвержденных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после слова "приказом" дополнить словоми "и.о. Председателя";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слова: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"установления и отмены", "установления", "установление", "установлении", "предоставлении", "установленные", "установленных" заменить соответственно словами "утверждения", "утверждения", "утверждение", "утверждении", "утверждении", "утвержденные", "утвержденных";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"услуги", "услугами", "услуг" заменить соответственно словами "регулируемые услуги", "регулируемыми услугами", "регулируемых услуг";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абзац восьмой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- центральный государственный орган, осуществляющий контроль и регулирование деятельности в сферах естественных монополий, или областной (города республиканского значения, столицы) исполнительный орган в пределах установленной компетенции.";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Главы 4 считать пунктом 19 Главы 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4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1 к Правилам установления и отмены временных понижающих коэффициентов к тарифам (ценам, ставкам сборов) на услуги по транспортировке природного газа по магистральным и (или) распределительным трубопроводам: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"установления и отмены" заменить словом "утверждения";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"услуги" заменить словами "регулируемые услуги";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слова: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"установления" заменить словом "утверждения";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услуги", "услугу", "услуг" заменить соответственно словами "на регулируемые услуги", "регулируемую услугу", "регулируемых услуг";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Приложение 2 к указанным Правилам исключить. 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(Досмагамбет Е.М.) после государственной регистрации настоящего приказа в Министерстве юстиции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опубликование в официальных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А.П.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момента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марта 2005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Налогового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Министерства финансов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марта 2005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