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a0d" w14:textId="af5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и утверждению фармакопейных статей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10 марта 2005 года N 35. Зарегистрирован в Министерстве юстиции Республики Казахстан от 31 марта 2005 года N 3529.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составлению и утверждению фармакопейных статей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фармацевтического контроля (Ахметова Л.Д.):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после государственной регистрации в Министерстве юстиции Республики Казахстан обеспечить в установленном законодательством порядке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фармации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   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и утверждению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фармакопейных статей Республики Казахстан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по составлению и утверждению фармакопейных статей Республики Казахстан (далее - Инструкция) детализирует разработку, оформление, изложение и утверждение фармакопейных статей Республики Казахстан на лекарственные средства и внесения изменений в фармакопейные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настоящей Инструкции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валидация - документально оформленные в соответствии с принципами надлежащей производственной практики доказательства, подтверждающие, что любые методики, процессы, оборудование, продукция (сырье, материалы, промежуточная или готовая продукция) действия или системы соответствуют своему назначению, установленным требованиям, а их использование ведет к ожидаемым результатам и обеспечивает их воспроизводимость;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вторичная (наружная) упаковка - потребительская упаковка, в которую помещается лекарственный препарат в первичной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Государственная фармакопея Республики Казахстан - сборник фармакопейных статей Республики Казахстан, имеющий статус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международное непатентованное название - название лекарственного средства, рекомендованное Всемирной организацией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первичная (внутренняя) упаковка - потребительская упаковка, непосредственно соприкасающаяся с лекарственной формой;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потребительская упаковка - упаковка, обеспечивающая сохранность лекарственного средства в течение установленного срока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фармакопейная статья Республики Казахстан - нормативно-технический документ, определяющий качество и безопасность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фармакопейная статья общая Республики Казахстан - нормативно-технический документ, определяющий описание общих методов анализа (физических, физико-химических, химических, биохимических, биологических, микробиологических) требования к используемым реактивам, титрованным растворам, индикаторам, а также перечень нормируемых показателей или методик испытания лекарственной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фармакопейная статья частная - нормативно-технический документ, определяющий качество и безопасность лекарственного средства, и включающий перечень нормируемых показателей или методик испытания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Требования данной Инструкции обязательны при разработке, оформлении, изложении и утверждении фармакопейной статьи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Настоящая Инструкция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лекарственные формы (препараты), изготовленные в условиях аптеки по рецептам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лекарственные средства зарубежного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Фармакопейная статья Республики Казахстан подразделяется на фармакопейную статью общую и фармакопейную статью частную.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Фармакопейная статья общая разрабатывается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общие методы анализа, включая физические, физико-химические, химические, биохимические, биологические, микробиологические и другие методы;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общие показатели качества и методики испытаний определенной лекарственной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нормируемые характеристики оборудования или приборов, используемых при проведении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общие требования к используемым реактивам;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требования к приготовлению, хранению и использованию титрованных растворов и индикаторов;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определение терминов с указанием областей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Фармакопейная статья частная разрабатывается на лекарственное средство под международным непатентованным названием, если оно имеется, или под наименованием, заменяющим его в установленном порядке, и включает в себя перечень нормируемых показателей и методик испытаний данного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Фармакопейная статья Республики Казахстан утверждается приказом Комитета фармации с присвоением регистрационного номера, внесением в Реестр нормативно-технической документации на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Требования, предъявляемые фармакопейными статьями Республики Казахстан, являются обязательными при определении безопасности и качества лекарственного средства для всех предприятий и организаций Республики Казахстан, участвующих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Фармакопейные статьи Республики Казахстан должны своевременно пересматриваться с учетом новых достижений медицинской, фармацевтической и других наук, а также требований зарубежных фармакопей, рекомендаций международных организаций в области контроля качества лекарственных средств и передового опыта промышленных предприятий.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и оформление фармакопейных статей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Фармакопейная статья Республики Казахстан разрабатывается на основе соблюдения требований, предъявляемых к безопасности и качеству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действующей Государственной фармакопеей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зарубежными фармакопеями, признанными действующими на территории Республики Казахстан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государственными стандартами и другими нормативными документами, регламентирующими показатели качества и методики испытаний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Разработка проекта фармакопейной статьи Республики Казахстан осуществляется с учетом научно-технического потенциала и соответствия современным требованиям, предъявляемым к нормативной документации на лекарственные средства,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соответствия показателей и норм качества лекарственного средства государственным стандартам и другим нормативным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обоснованности перечня показателей, оптимальности значений норм качества, условий и срока хранения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уровня валидации методик испытаний лекарственного средства и правильности выбора технических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точности и однозначности употребляемых терминов, определений, химической номенклатуры веществ и единиц измерения физических величин.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Титульный лист фармакопейной статьи Республики Казахстан оформляется в соответствии с приложением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Последний лист фармакопейной статьи Республики Казахстан должен быть оформлен в соответствии с приложением 2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Изложение текста должно быть кратким, без повторений и должно исключать возможность различного толкования.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изложении текстовой части должна быть обеспечена равномерная ясность и четкость букв, цифр, знаков и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схемах, рисунках и иллюстрациях к тексту должны соблюдаться минимальная толщина линий, величины просветов, размеры цифр, ясность графических изображений.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Нумерация разделов фармакопейных статей не указывается.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Заголовки разделов помещаются с красной строки и выделяются полужирным шрифтом.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Сокращение слов в тексте и надписях под рисунками, схемами и другими иллюстрациями не допускается, исключение составляют сокращения, установленные Государственной фармакопеей Республики Казахстан и государственными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При изложении обязательных требований, норм и методик в тексте применяются слова "должен", "следует", "необходимо" и производные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Термины и определения должны соответствовать терминам и определениям, установленным Государственной фармакопеей Республики Казахстан и государственными стандартами. В случае использования терминов, не установленных Государственной фармакопеей Республики Казахстан, в тексте следует приводить их определение.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тексте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применять обороты разговорной речи, бытовые выражения;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сокращать обозначения единиц измерения, если они употребляются без цифр;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заменять слова буквенными символами, за исключением таблиц и формул;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употреблять математические знаки без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Если в тексте фармакопейной статьи Республики Казахстан имеются ссылки на реактивы, вспомогательные материалы, соответствующие другой нормативной документации, следует указывать эту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Фармакопейные статьи Республики Казахстан должны быть представлены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Бумажный вариант представляется на белой бумаге форматом А4, (шрифт "Times New Roman") на одной стороне листа. Электронная версия проекта нормативно-технической документации представляется в программе Microsoft Word в формате RTF.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Параметры страницы: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поля по 2,5 см каждое;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расстояние от края до колонтитула от 1,25 до 1,5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верхний колонтитул должен находиться на четных страницах слева, на нечетных - справа. В колонтитуле следует указать категорию и регистрационный номер документа, а также номер страницы;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абзацный отступ 1-1,5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разделе "Примечание" размер левого поля 5,0 см, название раздела следует выделять полужирным шрифтом.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Размеры шрифта: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заголовков "Министерство здравоохранения Республики Казахстан" - 16, "Комитет фармации" и "ИЗДАНИЕ ОФИЦИАЛЬНОЕ, ПЕРЕПЕЧАТКА ВОСПРЕЩЕНА" - 14;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названия "Фармакопейная статья Республики Казахстан" - 16;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для разделов "Утверждено", "Экспертиза проведена", "Название лекарственного средства" и основного текста - 14;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для текста "Примечание" - 12;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для заголовков, колонтитулов, названий лекарственных средств, названий разделов следует применять полужирное начертание шрифта.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Интервал между строками: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основного текста - полуторный;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между строками в разделах "Утверждено", "Срок введения..", "Примечание" - одинарный;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заглавии, в названиях лекарственных средств и в разделе "Состав" - одинарный между строками, относящимися к одному названию, и полуторный - между строками, относящимися к разным названиям.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Построение, изложение и утверждение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Фармакопейной статьи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лекарственные средства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30. В зависимости от содержания текст фармакопейной статьи Республики Казахстан должен быть представлен в виде разделов и иметь вводную часть. Порядок построения и последовательность изложения разделов, а также перечень разделов и их содержание должны определяться в соответствии с особенностями представляемого проекта фармакопейной статьи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В вводной части фармакопейной статьи Республики Казахстан на лекарственные средства указываются: название на латинском, государственном и русском языках в перечисленной последовательности, а также международное непатентованное название (в случае если имеется) на английском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Для субстанции указывается химическое название и эмпирическая формула. При написании эмпирической формулы первым пишется углерод, вторым - водород, следующие элементы, включая металлы, располагаются в алфавитном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Отдельные разделы фармакопейной статьи Республики Казахстан могут объединяться, в случае необходимости, могут вводиться другие разделы (приготовление, построение калибровочного графика, приготовление эталонного раствора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Методики испытаний должны излагаться с использованием глаголов в третьем лице множественного числа.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Проект фармакопейной статьи Республики Казахстан подписывается руководителем организации, проводившей экспертизу при государственной регистрации лекарственного средства, руководителем организации-разработчика, директором Фармакопейного центра, Ученым секретарем Фармакопейного центра и утверждается в Комитете фармации.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Внесение изменений в фармакопейную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статью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Внесение изменений в фармакопейную статью Республики Казахстан производится в случаях, когда совершенствование научного и технологического уровня позволяет улучшить качество препарата или уточнить показатели качества. Вносимые изменения не должны повлечь за собой ухудшение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Внесения изменений в фармакопейную статью Республики Казахстан осуществляется в порядке, установленном для утверждения фармакопейной статьи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В пояснительной записке, представляемой в Комитет фармации, должно быть дано подробное обоснование вводимых или исключаемых показателей качества лекарственного средства, методик анализа с предоставлением иллюстративных материалов, обосновывающих необходимость и достоверность вносимых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Тексты разделов или пунктов в старой и новой редакциях приводятся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Изменения, вносимые в фармакопейную статью Республики Казахстан, оформляются по установленной форме согласно приложению 3 к настоящей Инструкции, последний лист вносимых изменений оформляется согласно приложению 2 к настоящей Инструкции.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утверждению фармакопейных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статей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Комитет фармации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 проведена 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организации, 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проводившей экспертизу                Комитета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              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__________200__ г. 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от "__" 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N 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ФАРМАКОПЕЙНАЯ СТАТЬЯ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лекарственного средства      ФС РК 42 -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Международное                         Срок введения установлен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непатентованное название:             "___"_____________200__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              ПЕРЕПЕЧАТКА ВОСПРЕЩЕНА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утверждению фармакопейных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(Форма последней страницы)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 __ ФС РК 42- (колонтитул четной страницы-слева)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(колонтитул нечетной страницы-справа)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ФС РК 42-                  с.__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(34 знака для номера-справа)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организации-            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разработчика                          подпись       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полное наименование      "___"________________200__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организации-разработчика)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Фармакопейного центра РГП   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центр экспертизы        подпись       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средств"               "___"________________200__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Ученый секретарь Фармакопейного      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РГП "Национальный центр        подпись        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лекарственных средств"    "___"________________200__ г.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утверждению фармакопейных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Комитет фармации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 проведена 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организации, проводившей 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лекарственного средства       Комитета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                          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   _______________200__ г.        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"__"________200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Вносимые изменения в фармакопейную статью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Название и номер ФС РК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5833"/>
      </w:tblGrid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Старая редакция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Новая редакция 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(текст)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(текст)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ИЗДАНИЕ ОФИЦИАЛЬНОЕ             ПЕРЕПЕЧАТКА  ВОСПРЕЩЕНА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организации- 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разработчика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