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8271" w14:textId="4f98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Председателя Агентства Республики Казахстан по регулированию естественных монополий и защите конкуренции от 12 декабря 2003 года N 312-ОД "Об утверждении Правил раздельного учета доходов, затрат и задействованных активов операторами связи по видам услуг телекоммуникаций, регулируемых в соответствии с законодательством о естественных монополиях и антимонопольным законодательством"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18 марта 2005 года N 90-ОД. Зарегистрирован Министерством юстиции Республики Казахстан 31 марта 2005 года N 3532.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естественных монополиях" и подпунктом 1) пункта 18 Положения об Агентстве Республики Казахстан по регулированию естественных монополий,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N 1109,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и защите конкуренции от 12 декабря 2003 года N 312-ОД "Об утверждении Правил раздельного учета доходов, затрат и задействованных активов операторами связи по видам услуг телекоммуникаций, регулируемых в соответствии с законодательством о естественных монополиях и антимонопольным законодательством" (зарегистрированный в Реестре государственной регистрации нормативных правовых актов N 2649),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"связи по" дополнить словами "регулируемым видам услуг телекоммуникаций и услуг, технологически связанных с предоставлением услуг телекоммуникаций";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"видам услуг телекоммуникаций, регулируемых в соответствии с законодательством о естественных монополиях и антимонопольным законодательством"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"оказывающим услуги телекоммуникаций с использованием сети местных линий" заменить словами "предоставляющим регулируемые виды услуг телекоммуникаций и услуг, технологически связанных с предоставлением услуг телекоммуникаций";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раздельного учета доходов, затрат и задействованных активов операторами связи по видам услуг телекоммуникаций, регулируемых в соответствии с законодательством о естественных монополиях и антимонопольным законодательством,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"Правила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телекоммуникаций, (далее - Правила) определяют основные принципы ведения раздельного учета, порядок организации и осуществления раздельного учета операторами связи, которые в соответствии с законодательством Республики Казахстан признаются субъектами естественной монополии.";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"осуществляющим контроль и ценовое регулирование деятельности субъектов естественной монополии и субъектов, занимающих доминирующее (монопольное) положение" заменить словами "осуществляющим контроль и регулирование деятельности в сфере естественной монополий";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"виду услуг, согласно перечню регулируемых услуг, утверждаемому уполномоченным органом в соответствии с законодательством Республики Казахстан" заменить словами "регулируемому виду услуг, согласно перечню регулируемых услуг, а также услуг на которые применяются регулируемые государством цены (тарифы), утверждаемые Правительством Республики Казахстан".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телекоммуникаций и аэронавигации (Алиев И.Ш.)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акционерных обществ "Казахтелеком" и "Транстелеком", республиканского государственного предприятия "Казаэронавигация".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момента государственной регистрации в Министерстве юстиции Республики Казахстан.  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информатизации и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 марта 2005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