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6332" w14:textId="0c46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Агентства Республики Казахстан по делам государственной службы от 24 декабря 2004 года № 02-01-02/138 "Об утверждении Правил организации переподготовки и повышения квалификации 
государственных служащих Республики Казахстан в Академии государственной службы при Президенте Республики Казахстан, региональных центрах переподготовки и повышения квалификации государственных служащих,
других организациях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17 марта 2005 года № 02-01-02/35. Зарегистрирован в Министерстве юстиции Республики Казахстан 6 апреля 2005 года № 3549. Утратил силу приказом и.о. Председателя Агентства Республики Казахстан по делам государственной службы от 17 мая 2011 года № 02-01-02/96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и.о. Председателя Агентства РК по делам государственной службы от 17.05.2011 </w:t>
      </w:r>
      <w:r>
        <w:rPr>
          <w:rFonts w:ascii="Times New Roman"/>
          <w:b w:val="false"/>
          <w:i w:val="false"/>
          <w:color w:val="ff0000"/>
          <w:sz w:val="28"/>
        </w:rPr>
        <w:t>№ 02-01-02/96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24 декабря 2004 года N 02-01-02/138 "Об утверждении Правил организации переподготовки и повышения квалификации государственных служащих Республики Казахстан в Академии государственной службы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образования" (зарегистрирован в Реестре государственной регистрации нормативных правовых актов Республики Казахстан за N 3339)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организации переподготовки и повышения квалификации государственных служащих Республики Казахстан в Академии государственной службы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образования, утвержденных вышеназванным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главу 2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"Примечание: переподготовка и повышение квалификации государственных служащих Агентства Республики Казахстан по статистике и Национального Банка Республики Казахстан может осуществляться в региональном центре переподготовки и повышения квалификации государственных служащих города Алматы.".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приказ вводится в действие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