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52e4" w14:textId="c665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 Правил ведения и хранения трудовых книжек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24 марта 2005 года № 75-п. Зарегистрирован в Министерстве юстиции Республики Казахстан 18 апреля 2005 г. за № 3565. Утратил силу приказом и.о. Министра труда и социальной защиты населения Республики Казахстан от 3 октября 2007 года № 231-п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труда и социальной защиты населения РК от 03.10.2007 </w:t>
      </w:r>
      <w:r>
        <w:rPr>
          <w:rFonts w:ascii="Times New Roman"/>
          <w:b w:val="false"/>
          <w:i w:val="false"/>
          <w:color w:val="ff0000"/>
          <w:sz w:val="28"/>
        </w:rPr>
        <w:t>№ 231-п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труде в Республике Казахстан",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трудовой книжки;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ведения и хранения трудовых книжек.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Директору Департамента занятости населения и государственного контроля за соблюдением законодательства о труде и охране труда Абденову С.С. обеспечить своевременное направление настоящего приказа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Ашитова Б.З.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и.о.Министра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труда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марта 2005 года N 75-п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ведения и хранения трудовых книжек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ведения и хранения трудовых книжек (далее - Правила) разработаны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труде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ведения и хранения трудовых книжек.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акты работодателя - акты (приказы, распоряжения, инструкции, правила внутреннего трудового распорядка), издаваемые работодателем (представителем работодателей);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работодатель - юридическое или физическое лицо, с которым работник состоит в трудовых отношениях;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трудовая книжка - документ, подтверждающий трудовую деятельность работника.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ведения и хранения трудовых книжек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Трудовая книжка ведется работодателем для подтверждения трудовой деятельности работника.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трудовую книжку вносятся: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работнике: фамилия, имя, отчество, дата рождения, образование, профессия, специальность;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работе: прием на работу, перевод на другую работу, увольнение;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награждениях и поощрениях.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Записи о применении дисциплинарных взысканий в отношении работника в трудовую книжку не вносятся.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Внесение записей в трудовую книжку производится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языках в Республике Казахстан" уполномоченным работодателем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Все записи о датах заключения индивидуального трудового договора, либо его прекращения, расторжения, перевода на другую работу, награждения, поощрения производятся арабскими цифрами (число и месяц двузначными цифрами, год указывается полностью) в соответствии с актом работодателя после заключения индивидуального трудового договора, либо его прекращения, расторжения, перевода на другую работу, награждения, поощрения.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 работнике записываются на первой странице трудовой книжки и заверяются уполномоченным работодателем лицом, печатью организации и работником.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(полностью без сокращений) и дата рождения указываются на основании документов, удостоверяющих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Образование, профессия и специальность указываются на основании подтверждающих документов.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Внесение сведений в раздел "Сведения о работе" производится с соблюдением  следующего порядка: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указывается порядковый номер записи;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указывается дата приема на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указываются полное наименование работодателя, сведения о работе в соответствии с заключенным  индивидуальным трудовым договором (с указанием структурного подразделения (цех, отдел), должности) и соответствующая норма законодательства, на основании которой произведен прием на работу;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указывается основание внесения записи - дата и номер акта работодателя.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Записи о наименовании работы или должности, на которую принят работник, производятся на основании штатного расписания организации.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Запись о переводе работника на другую постоянную работу у одного работодателя оформляется в порядке, установленном пунктом 9 Правил.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за время работы работника изменится наименование юридического лица, то в графе 3 отдельной строкой производится соответствующая запись, а в графе 4 указывается основание изменения наименования (дата и номер свидетельства о регистрации или перерегистрации юридического лица).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Запись о расторжении и прекращении индивидуального трудового договора производится с соблюдением следующего порядка: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указывается порядковый номер записи;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указывается дата увольнения;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указываются сведения об увольнении (с указанием причин и соответствующей нормы действующего законодательства);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указывается основание внесения записи (дата и номер акта работодателя).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раздел "Сведения о награждениях и поощрениях" вносятся следующие сведения: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награждениях государственными наградами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присвоении почетных званий;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поощрениях за успехи в труде, в соответствии с индивидуальным трудовым, коллективным договорами и актами работодателя.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Сведения, указанные в пункте 14 Правил, вносятся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1 указывается порядковый номер записи;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2 указывается дата награждения или поощрения;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3 указывается наименование работодателя, вносится запись, кем награжден или поощрен работник, какой наградой или поощрением;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указывается основание внесения записи (дата, номер и наименование документа).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Все записи в трудовой книжке о приеме на работу, о расторжении и прекращении индивидуального трудового договора, переводе на другую работу, а также о награждениях и поощрениях вносятся уполномоченным работодателем лицом после издания соответствующего акта работодателя и должны соответствовать его тексту. При расторжении и прекращении индивидуального трудового договора запись в трудовой книжке вносится не позднее дня увольнения.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выявления неправильной или неточной записи сведений о трудовой деятельности работника исправления производятся работодателем, которым была внесена соответствующая запись.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Если юридическое лицо (работодатель), внесшее неправильную или неточную запись реорганизовано, исправления вносятся его правопреемником.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деятельности работодателя - физического лица, а также ликвидации работодателя - юридического лица факт внесения неправильной или неточной записи устанавливается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Исправленные сведения о трудовой деятельности должны  соответствовать сведениям в документах, подтверждающих трудовую деятельность работника (индивидуальном трудовом договоре либо выписке из приказов о приеме и увольнении или послужном списке (перечне сведений о работе, трудовой деятельности работника), заверенном (подписанном) руководителем организации (работодателем) либо нотариально).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разделах "Сведения о работе", "Сведения о награждениях и поощрениях" трудовой книжки зачеркивание ранее внесенных неточных или неправильных записей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прекращении или расторжении с работником индивидуального трудового договора все записи о работе, награждениях и поощрениях, внесенные в трудовую книжку за время работы у работодателя заверяются печатью и подписью работодателя.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Работодатель выдает работнику его трудовую книжку в день увольнения с внесенной в нее записью об увольнении.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смерти работника трудовая книжка выдается его родственникам под роспись или высылается почтой по их требованию.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Трудовые книжки в период действия трудовых отношений хранятся у работодателя. 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труда и социальной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населения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марта 2005 года N 75-п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Герб 
Еңбек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кітапшасы 
Трудовая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книжка 
</w:t>
            </w:r>
          </w:p>
        </w:tc>
      </w:tr>
    </w:tbl>
    <w:bookmarkStart w:name="z12"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2"/>
      </w:tblGrid>
      <w:tr>
        <w:trPr>
          <w:trHeight w:val="30" w:hRule="atLeast"/>
        </w:trPr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Герб             Еңбек кітапшасы 
  Тегі  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Фамилия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_______________________________________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Аты ___________________________________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Имя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Әкесінің аты   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Отчество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Туған күні 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Дата рождения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Білімі  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Образование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Кәсібі, мамандығы 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Профессия, специальность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Толтырылған күні   "___" _______ 20__ жыл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Дата заполнения 
Қызметкердін қолы 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Подпись работника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Жұмыс беруші уәкілеттін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берген адамның қолы________________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Подпись уполномоченного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работодателем лица  
1 
</w:t>
            </w:r>
          </w:p>
        </w:tc>
      </w:tr>
    </w:tbl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Жұмысы туралы мәліметтер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Сведения о работе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933"/>
        <w:gridCol w:w="933"/>
        <w:gridCol w:w="933"/>
        <w:gridCol w:w="6393"/>
        <w:gridCol w:w="3133"/>
      </w:tblGrid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Жұмысқа алу туралы, басқа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жұмысқа ауыстыру туралы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(лауазымы көрсетіліп),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жұмыстан шығару туралы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(себептері көрсетілген және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заңның бабына, тармағына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сүйенілген) мәліметтер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Сведения о приеме на работу, 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переводах на другую работу (с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указанием должности) и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увольнении (с указанием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причины и ссылки на статью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закона)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Жазу ненің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(құжат, оның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күні мен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нөмірі)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негізінде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енгізілді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На основании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чего внесена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запись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(документ, 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и номер) 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ү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і 
ч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ы 
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ы 
г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 
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Марапаттаулар және көтермелеулер туралы мәліметтер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Сведения о награждениях и поощрениях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933"/>
        <w:gridCol w:w="933"/>
        <w:gridCol w:w="933"/>
        <w:gridCol w:w="6393"/>
        <w:gridCol w:w="3133"/>
      </w:tblGrid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Ұйымдағы жүмысқа байланысты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ордендермен және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медальдармен марапаттау,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кұрметті атақтар және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көтермелеулер туралы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мәліметтер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Сведения о награждениях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орденами и медалями,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присвоении почетных званий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поощрениях, связанных 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работой в организации 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Жазу ненің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(құжат, оның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күні мен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нөмірі)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негізінде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енгізілді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На основании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чего внесена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запись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(документ, 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и номер) 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ү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і 
ч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ы 
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ы 
г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 
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