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c68fa" w14:textId="46c68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Правления Агентства Республики Казахстан по регулированию и надзору финансового рынка и финансовых организаций от 15 марта 2004 года N 63 "О требованиях к эмитентам и их ценным бумагам, допускаемым (допущенным) к обращению на фондовой бирже, а также к отдельным категориям списка фондовой биржи"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26 марта 2005 года N 106. Зарегистрировано в Министерстве юстиции Республики Казахстан 20 апреля 2005 года N 3569. Утратило силу - постановлением Правления Агентства Республики Казахстан по регулированию и надзору финансового рынка и финансовых организаций от 30 марта 2007 года N 73 (вводится в действие по истечении 14 дней со дня гос. регистрации)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Постановление Правления Агентства Республики Казахстан по регулированию и надзору финансового рынка и финансовых организаций от 26 марта 2005 года N 106 утратило силу - постановлением Правления Агентства Республики Казахстан по регулированию и надзору финансового рынка и финансовых организаций от 30 марта 2007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73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по истечении 14 дней со дня гос. регистрации).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 соответствии с пунктом 1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89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"О рынке ценных бумаг", Правление Агентства Республики Казахстан по регулированию и надзору финансового рынка и финансовых организаций (далее - Агентство) 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Правления Агентства от 15 марта 2004 года N 63 "О требованиях к эмитентам и их ценным бумагам, допускаемым (допущенным) к обращению на фондовой бирже, а также к отдельным категориям списка фондовой биржи" (зарегистрированное в Реестре государственной регистрации нормативных правовых актов Республики Казахстан под N 2803, опубликованное в журнале "Финансовый вестник" N 4-5(5) в 2004 году, с изменениями и дополнениями, внесенными постановлением Правления Агентства от 21 августа 2004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246 </w:t>
      </w:r>
      <w:r>
        <w:rPr>
          <w:rFonts w:ascii="Times New Roman"/>
          <w:b w:val="false"/>
          <w:i w:val="false"/>
          <w:color w:val="000000"/>
          <w:sz w:val="28"/>
        </w:rPr>
        <w:t>
, зарегистрированным в Реестре государственной регистрации нормативных правовых актов Республики Казахстан под N 3122, постановлением Правления Агентства от 27 ноября 2004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N336 </w:t>
      </w:r>
      <w:r>
        <w:rPr>
          <w:rFonts w:ascii="Times New Roman"/>
          <w:b w:val="false"/>
          <w:i w:val="false"/>
          <w:color w:val="000000"/>
          <w:sz w:val="28"/>
        </w:rPr>
        <w:t>
, зарегистрированным в Реестре государственной регистрации нормативных правовых актов Республики Казахстан под N 3330), следующие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пункт 3 дополнить подпунктом 8-1)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"8-1) во внутренних документах эмитента предусматривается необходимость соблюдения им Кодекса корпоративного управления, одобренного на заседании Совета эмитентов 21 февраля 2005 года;";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пункт 4 дополнить подпунктом 4-1)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"4-1) во внутренних документах эмитента предусматривается необходимость соблюдения им Кодекса корпоративного управления, одобренного на заседании Совета эмитентов 21 февраля 2005 года;".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2. Листинговым компаниям привести свои внутренние документы в соответствие с требованием настоящего постановления в срок до 01 октября 2006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Фондовой бирже в срок до 01 октября 2005 года привести свои внутренние документы в соответствие с требованием настоящего постановления.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3. Настоящее постановление вводится в действие по истечении четырнадцати дней со дня государственной регистрации в Министерстве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4. Департаменту надзора за субъектами рынка ценных бумаг и накопительными пенсионными фондами (Токобаев Н.Т.):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совместно с Юридическим департаментом (Байсынов М.Б.) принять меры к государственной регистрации в Министерстве юстиции Республики Казахстан настоящего постановления;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в десятидневный срок со дня государственной регистрации в Министерстве юстиции Республики Казахстан довести настоящее постановление до сведения заинтересованных подразделений Агентства и организатора торгов.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5. Отделу международных отношений и связей с общественностью Агентства (Пернебаев Т.Ш.) принять меры к публикации настоящего постановления в средствах массовой информации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6. Контроль за исполнением настоящего постановления возложить на заместителя Председателя Агентства Бахмутову Е.Л.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