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e05f" w14:textId="e0de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ввозе (вывозе), приобретении, учете, хранении и использовании множительно-копировальной техники цветного изображения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марта 2005 года № 198. Зарегистрирован в Министерстве юстиции Республики Казахстан от 22 апреля 2005 года № 3578. Утартил силу приказом Министра Внутренних дел Республики Казахстан от 22 октября 2011 года № 558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22.10.2011 </w:t>
      </w:r>
      <w:r>
        <w:rPr>
          <w:rFonts w:ascii="Times New Roman"/>
          <w:b w:val="false"/>
          <w:i w:val="false"/>
          <w:color w:val="ff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приказом Министра внутренних дел РК от 20 апреля 2006 года N </w:t>
      </w:r>
      <w:r>
        <w:rPr>
          <w:rFonts w:ascii="Times New Roman"/>
          <w:b w:val="false"/>
          <w:i w:val="false"/>
          <w:color w:val="ff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внутренних дел Республики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прилагаемую Инструкцию о ввозе (вывозе), приобретении, учете, хранении и использовании множительно-копировальной техники цветного изображения.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 внесены изменения приказом Министра внутренних дел РК от 20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Начальникам Департаментов внутренних дел городов Астана, Алматы, областей и на транспорте, Управления специальной полиции Министерства внутренних дел Республики Казахстан организовать изучение настоящей Инструкции сотрудниками соответствующих служб с принятием зачетов и обеспечить ее неукоснительное исполнение.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2 внесены изменения приказом Министра внутренних дел РК от 20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Начальникам Департамента тыла Министерства внутренних дел Республики Казахстан (Ибраев Б.А.), Департаментов внутренних дел городов Астана, Алматы, областей и на транспорте изготовить необходимое количество бланков, предусмотренных Инструкцией и обеспечить ими органы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3 внесены изменения приказом Министра внутренних дел РК от 20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декабря 1993 года N 473 "Об утверждении Инструкции о порядке ввоза, реализации, приобретения, хранения, учета и использования множительной (копировальной) техники цветного изображения, открытия и функционирования множительных участков, оснащенных ею" (зарегистрирован в Реестре государственной регистрации нормативных правовых актов за N 66).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за исполнением настоящего приказа возложить на первого вице-министра внутренних дел Республики Казахстан генерал-лейтенанта полиции Отто И.И. и Департамент общественной безопасности МВД Республики Казахстан (Алпысбаев Г.А.).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Настоящий приказ вводится в действие со дня государственной регистрации в Министерстве юстиции Республики Казахстан.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                    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Комитета                  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безопасности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"СОГЛАСОВАНО"                    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финансов                 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                          "СОГЛАСОВАНО"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                                Вице-министр финансов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       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2005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198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ввозе (вывозе), приобретении, учете, хранении и использовании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множительно-копировальной техники цветного изображения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название Инструкции внесены изменения приказом Министра внутренних дел РК от 20 апреля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1. Общие положения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Настоящая Инструкция детализирует работу органов внутренних дел по осуществлению контроля за ввозом (вывозом), приобретением, учетом, хранением и использованием юридическими лицами в Республике Казахстан множительно-копировальной техники цветного изображения (далее - множительная техника), перечень которой утвержден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2005 года N 448 "Об утверждении Перечня множительно-копировальной техники цветного изображения, приобретение, хранение, перевозка, ввоз и вывоз которой осуществляются по разрешениям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Инструкция не распространяется на органы и подразделения Министерства обороны, Республиканской гвардии, Службы охраны Президента, Комитета национальной безопасности, Генеральной Прокуратуры, Министерства внутренних дел, Комитета таможенного контроля Министерства финансов Республики Казахстан и Агентства Республики Казахстан по борьбе с экономической и коррупционной преступностью (финансовой полиции).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приказом Министра внутренних дел РК от 20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1-1. Под множительным участком понимается помещение юридического лица (в том числе арендованное), оборудованное множительной техникой, используемой для изготовления полиграфической продукции с целью получения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1-1 приказом Министра внутренних дел РК от 20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За нарушение правил учета, хранения или использования множительной техники виновные лица несут ответственность в соответствии с административным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Приобретение множительной техники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Глава 2 в редакции приказа Министра внутренних дел РК от 20 апреля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Получение разрешения на право приобретения множительной техники распространяется на юридических лиц, ввозящих (вывозящих), торгующих (реализующих), использующих множительную технику для изготовления полиграфической продукции с целью получения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3-1. Разрешение на право приобретения множительной техники (приложение 1) выдается органом внутренних дел по месту нахождения юридического лица на основании его письменного ходатайства, в котором указываются: наименование, марка, модель (с описанием разрешающей способности, количества используемых цветов и технологии печати), количество приобретаемой техники, цель ее предназначения (для торговли (реализации) или использования).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Юридические лица, использующие множительную технику для изготовления полиграфической продукции с целью получения дохода, дополнительно представляют копии актов проверок о соответствии помещений установленным требованиям использования и сохранности множительной техники, подписанные представителями органов внутренних дел, государственного санитарно-эпидемиологического надзора, противопожарной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Разрешение на право приобретения множительной техники выдается сроком на шесть месяцев. 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Хранение (использование) множительной техники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Юридическое лицо использующее множительную технику для изготовления полиграфической продукции с целью получения дохода в недельный срок со дня приобретения множительной техники на основании письменного заявления получает в органе внутренних дел разрешение на право ее хранения по месту использования множительной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заявлению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копии нотариально заверенных свидетельств о государственной регистрации юридического лица и учредительных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список лиц, работающих с множительной техникой, отвечающих за ее хранение и использование, осуществляющих ее техническое обслуживание с анкетами или личными листками по учету кадров (приложение 2), документы, свидетельствующие о пригодности лиц к указанному виду работы (справки психоневрологических, наркологических диспансеров), </w:t>
      </w:r>
      <w:r>
        <w:rPr>
          <w:rFonts w:ascii="Times New Roman"/>
          <w:b w:val="false"/>
          <w:i w:val="false"/>
          <w:color w:val="000000"/>
          <w:sz w:val="28"/>
        </w:rPr>
        <w:t>об отсутствии судимости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копии документов, содержащих необходимые сведения о множительной технике (наименование, фирма-изготовитель, модель и серийный номер);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акты органов государственного санитарно-эпидемиологического надзора и противопожарной службы о соответствии условий эксплуатации множительной техники санитарно-эпидемиологическим, противопожарным правилам и нормам;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сертификат соответствия множительной техники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копия приказа (распоряжения) руководителя юридического лица о назначении лица, ответственного за учет, хранение и использование множительной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приказом Министра внутренних дел РК от 20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Орган внутренних дел в течение месяца со дня обращения, производит обследование помещения, предназначенного для хранения и использования множительной техники, в целях определения его соответствия требованиям, установленным пунктами 7-12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Помещение, предназначенное для хранения и использования множительной техники, должно быть изолировано от других помещений, технически укреплено (оборудовано охранно-пожарной сигнализацией с выводом сигнала на пост охраны или на пульт централизованной охраны органов внутренних дел, надежными дверями и запорами и так далее), в целях исключения возможности бесконтрольного использования данной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На окнах первых этажей устанавливаются створчатые (раздвижные) решетки, открывающиеся изнутри. При наличии пожарных лестниц, козырьков или крыш прилегающих зданий, решетки устанавливаются на ближайших к ним окнах, которые будут надежно препятствовать проникновению в производственные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Входные двери множительных участков должны быть однопольные из досок (толщиной не менее 40 мм), оборудованные прочными и надежными замками или шифрозамками, обитые с двух сторон оцинкованно-кровельным железом с загибом краев листа на торец двери. 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10. Множительные участки, а также рабочее место по приему заказов на размножение и выдачу готовых материалов должны располагаться в помещениях, изолированных стенами и перегородками, исключающими возможность проникновения в них посторонних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По окончании работы помещения с множительной техникой опломбируются (опечатываются), а ключи от них передаются ответственному за охрану лицу под расписку в специальном журнале с указанием даты и времени. При выдаче ключей ставится время, фамилия и подпись лица, которое их получает.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При отсутствии специального помещения по приему и выдаче готовой продукции входная дверь оборудуется окном с датчиком сигнализации или при входе устанавливается барьер.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После обследования помещения, предназначенного для хранения множительной техники, сотрудник органа внутренних дел в присутствии представителя юридического лица составляет акт о соответствии помещения для хранения (функционирования) множительной техники (приложение 12 к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работе органов внутренних дел по осуществлению лицензионно-разрешительной системы", утвержденной приказом Министра внутренних дел Республики Казахстан от 1 марта 2003 года N 111 (зарегистрирован в Реестре государственной регистрации нормативных правовых актов за N 2257, далее - Приказ).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Не допускается хранение (использование) множительной техники на дачных участках, в гаражах, сараях и других нежилых строениях и местах временного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Разрешение на право хранения (использования) множительной техники выдается сроком на три года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Использование множительной техники разрешается только после получения разрешения на право хранения (использования) в территориальном органе внутренних дел при строгом соблюдении требований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Право юридических лиц на предоставление услуг по размножению секретных изданий должно быть оформлено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защите государственных секретов.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18. Не допускается использование множительной техники: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для изготовления и размножения печатной продукции, содержащей призывы к насильственному изменению конституционного строя, нарушению целостности Республики, подрыву государственной безопасности, войны, социальному, расовому, национальному, религиозному, сословному и родовому превосходству, пропагандирующей культ жестокости и насилия, а также изданий и изображений порнографического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для изготовления денежных знаков, ценных бумаг, платежных карточек, марок акцизного сбора, иных платежных и расчетных документов, удостоверений, дипломов, свидетельств;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для изготовления и распространения одного или более экземпляров оригиналов или копий письменных и других графических произведений, защищенных авторским правом и смежными правами.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Не допускается работа на множительной технике с неисправными счетчиками. После устранения неисправности счетчика об этом вносится соответствующая запись в книгу ежедневных показаний счетчика накопительного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Использование множительной техники, у которой счетчики не предусмотрены заводом-изготовителем, не является нарушением требований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19 внесены изменения приказом Министра внутренних дел РК от 20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Техническое, в том числе гарантийное обслуживание множительной техники, ее ремонт и возврат после ремонта производится в сервисных центрах по предъявлении разрешения на хранение (использование) множительной техники. При этом в книге учета множительно-копировальной техники цветного изображения, выполненных работ по изготовлению цветной печатной продукции и проверок контролирующих органов (далее - Книга) (приложение 4) отражаются показания счетчика до начала ремонтно-профилактических работ и после их выполнения. Во время ремонта пробные копии документов возвращаются юридическому лицу для отчета, о чем делается запись в книге для списания.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Сотрудник территориального органа внутренних дел, осуществляющий лицензионно-разрешительную работу, фиксирует в Книге последние показания счетчика, под которыми проводится черта, ставится подпись, дата и печать лицензионно-разрешительной системы в целях исключения записи ложных показаний. Не допускается дальнейшее использование множительной техники до момента реализации или передачи другому юридическому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Юридическое лицо может передать (реализовать) множительную технику другому юридическому лицу, использующему множительную технику для изготовления полиграфической продукции с целью получения дохода, при наличии у него разрешения на приобретение множительной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Передача (реализация) множительной техники юридическому лицу, использующему ее для нужд своего предприятия, в том числе в процессе делопроизводства, осуществляется без разрешения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внутренних дел РК от 20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Юридическое лицо, передавшее (реализовавшее) множительную технику другому юридическому лицу, в недельный срок уведомляет об этом территориальный орган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23 в редакции приказа Министра внутренних дел РК от 20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24. Пришедшая в негодность множительная техника списывается и уничтожается комиссией в составе представителя юридического лица, отвечающего за учет, хранение и использование множительной техники, и сотрудника лицензионно-разрешительной системы органа внутренних дел. О списании каждой единицы множительной техники юридическое лицо письменно уведомляет орган внутренних дел, с приложением к письму копии акта о списании.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Орган внутренних дел отказывает в выдаче разрешения на хранение (использование) множительной техники в случае, если лицо, назначенное ответственным за ее учет, охрану, хранение (использование) техники, не имеет допуска в соответствии с требованиями пункта 27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Об отказе в выдаче разрешения на хранение (использование) множительной техники орган внутренних дел извещает руководителя юридического лица в письменной форме с изложением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Отказ в выдаче разрешения на хранение (использование) множительной техники может быть обжалован в судебном порядке. 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Ввоз (вывоз) множительной техники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28. Министерство внутренних дел Республики Казахстан выдает разрешения на право ввоза множительной техники в Республику Казахстан и вывоза ее за пределы страны на основании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ходатайства руководителя юридического лица, где указываются наименование и количество ввозимой и вывозимой множительной техники, фамилия, имя, отчество, серия и номер документа, удостоверяющего личность лица, ответственного за ввоз (вывоз); государство, из которого ввозится или вывозится указанная техника; таможенный пункт, через который осуществляется ввоз или вывоз;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копии контракта (договора) на поставку (приобретение) множительной техники, с приложением спецификации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копии свидетельства о государственной регистрации (перерегистрации) юридического лица и учредительных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копии разрешения на приобретение множительной техники, выданного территориальным органом внутренних дел по месту нахождения юридического лица, либо по месту использования множительной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28-1. Нормы, регулирующие ввоз (вывоз) множительной техники распространяется на всех юридических лиц, за исключением органов и подразделений, указанных в пункте 1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Глава 4 дополнена пунктом 28-1 приказом Министра внутренних дел РК от 20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29. Разрешение на право ввоза (вывоза) выдается сроком на шесть месяцев (приложение 5) в следующих таможенных режимах: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выпуск товаров для свободного обращения;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экспорт товаров. 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Учет множительной техники и ведение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документации юридического лица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30. Органы внутренних дел осуществляют учет множительной техники. Количество разрешенных к хранению единиц множительной техники указывается по заводским номерам в разрешении на право ее хранения (использования) и в журнале учета объектов, в соответствии с требованиями приложения 14 к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 Юридическое лицо, использующее множительную технику для изготовления полиграфической продукции с целью получения дохода, ведет учет листов выполненных работ в Книге, пронумерованной, прошитой и скрепленной печатью органа внутренних дел с оттиском "Лицензиялық-рұқсат жүйесі".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Книга хранится в металлическом сейфе (шкафу) у лица, ответственного за множительный участок, который предъявляет ее представителям органов внутренних дел с целью производства сверки показаний счетчика множительной техники с записями в журнале.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31 внесены изменения приказом Министра внутренних дел РК от 20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32. Юридическое лицо, реализующее множительную технику, ведет ее учет в журнале учета реализованной множительно-копировальной техники цветного изображения, пронумерованном, прошитом и скрепленном печатью органа внутренних дел с оттиском "Лицензиялық-рұқсат жүйесі"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дополнен приказом Министра внутренних дел РК от 20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 Инструкции о ввозе, приобретении,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учете, хранении и использовании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множительно-копировальной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техники цветного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изображения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1"/>
        <w:gridCol w:w="6679"/>
      </w:tblGrid>
      <w:tr>
        <w:trPr>
          <w:trHeight w:val="375" w:hRule="atLeast"/>
        </w:trPr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"__"___________20___г.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Корешок разрешения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Выдано_________________________   (Ф.И.О. лица, получившего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      разрешение, его 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_______________________________на приобретение___________________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марка, модель,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(прописью)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единиц МКТЦИ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Действительно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со дня выдачи.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М.П.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(подпись)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Продлено по "__"_______20____г.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М.П.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(подпись)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Примечание.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Остается в органе внутренних дел, выдавшем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разрешение.  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(наименование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внутренних дел)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"___"______________20___г.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Дубликат разрешения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Выдано________________________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(Ф.И.О. лица 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получившего разрешение,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его 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марка, модель,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(прописью)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единиц МКТЦИ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Действительно в течение_______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со дня выдачи.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М.П.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(подпись)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Продлено по "___"_______20__г.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М.П.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(подпись)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Примечание.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Остается на руках покупателя.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покупке МКТЦИ заполняется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обороте торгующей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и предъявляется при 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в органах внутренних дел.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3"/>
      </w:tblGrid>
      <w:tr>
        <w:trPr>
          <w:trHeight w:val="375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(наименование органа внутренних дел)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"____"______________20___г.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 Разрешение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Выдано_____________________________________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(Ф.И.О. лица получившего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разрешение, его 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марка, модель, количество (прописью)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единиц МКТЦИ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Действительно в течение_______________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со дня выдачи.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М.П.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Продлено по "____" __________20____г.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(подпись)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Примечание.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Остается в торгующей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заполняется на обороте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продаже МКТЦИ.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Оборотная сторона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553"/>
        <w:gridCol w:w="1553"/>
        <w:gridCol w:w="1553"/>
        <w:gridCol w:w="1653"/>
        <w:gridCol w:w="2693"/>
      </w:tblGrid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МКТЦИ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изготовителя 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Штамп торгующей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(подпись ответственного лица)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553"/>
        <w:gridCol w:w="1553"/>
        <w:gridCol w:w="1553"/>
        <w:gridCol w:w="1653"/>
        <w:gridCol w:w="2693"/>
      </w:tblGrid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МКТЦИ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изготовителя 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Штамп торгующей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(подпись ответственного лица)  </w:t>
            </w:r>
          </w:p>
        </w:tc>
      </w:tr>
    </w:tbl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 Инструкции о ввозе, приобретении,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учете, хранении и использовании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множительно-копировальной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техники цветного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изображения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 Н К Е Т 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ответственного за множительный участок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Наименование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Год рождения _____________ 5. Место рождения___________________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(село, город, район, область, край, республика)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Национальность_________________________________________________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Паспорт (удостоверение личности)________________________________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(серия, номер, когда и кем выдан)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Служебный и домашний адрес, номера телефонов____________________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Подтверждение: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Я,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 ответственного лица за множительный участок)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 с требованиями Инструкции о ввозе, приобретении, учете,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хранении и использовании множительно-копировальной техники цветного изображения, а также предупрежден об ответственности за их нарушение.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"__"»_________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 В случае отсутствия бланка анкеты разрешается взамен использовать бланк личного листка по учету кадров с дополнительным указанием в нем письменного подтверждения ответственного лица согласно требованиям, изложенным в графе 9 настоящей анкеты. </w:t>
      </w:r>
    </w:p>
    <w:bookmarkStart w:name="z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 Инструкции о ввозе, приобретении,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учете, хранении и использовании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множительно-копировальной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техники цветного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изображения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7"/>
        <w:gridCol w:w="8330"/>
      </w:tblGrid>
      <w:tr>
        <w:trPr>
          <w:trHeight w:val="90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КОРЕШОК РАЗРЕШЕНИЯ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 N____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"___"_____________ 20____г.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Выдано__________________________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(фамилия, инициалы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и служебный телефон)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персональную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      инициалы ответственного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служебный телефон,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 дата приказа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назначении ответственного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        лица)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право хранения (использования)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(указывается объект,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единиц множительно-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копировальной техники цветного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изображения)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Действительно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"____"_____________20__г.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(подпись)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разрешения продлен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"____"____________20__г.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(подпись)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"____"____________20__г.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Приложение: список (перечень)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МКТЦИ на_______________листах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(подпись)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М.П. 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РАЗРЕШЕНИЕ N___ 
"___"___________ 20____г. 
Выдано______________________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(фамилия, инициалы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руководителя организации,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адрес и служебный телефон)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под персональную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ответственность_____________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   (фамилия,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инициалы ответственного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лица, служебный телефон,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 номер и дата приказа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о назначении ответственного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 лица) 
на право хранения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(использования) 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(указывается объект,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количество единиц множительно-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копировальной техники цветного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 изображения)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______________________________________________________________ 
Действительно до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"____"_____________20__г. 
Начальник______________________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 (подпись) 
Срок разрешения продлен до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"____"____________20__г. 
Начальник______________________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 (подпись)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до"____"____________20__г. 
Приложение: список (перечень)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МКТЦИ на_______________листах 
Начальник______________________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 (подпись) 
    М.П. 
</w:t>
            </w:r>
          </w:p>
        </w:tc>
      </w:tr>
    </w:tbl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ввозе, приобретении,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учете, хранении и использовании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множительно-копировальной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цветного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изображения            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учета множительно-копировальной техники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цветного изображения, выполненных работ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изготовлению цветной печатной продукции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проверок контролирующих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за ведение_____________________________________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Начата: «___» ____________ 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Окончена: «___» ___________20___г.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Раздел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Учет множительно-копировальной техники цветного изображения.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873"/>
        <w:gridCol w:w="1033"/>
        <w:gridCol w:w="1333"/>
        <w:gridCol w:w="1433"/>
        <w:gridCol w:w="1613"/>
        <w:gridCol w:w="1453"/>
        <w:gridCol w:w="1573"/>
        <w:gridCol w:w="11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МКТЦИ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обрет.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N 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Раздел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Учет выполненных работ по изготовлению цветной печатной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продукции.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613"/>
        <w:gridCol w:w="2033"/>
        <w:gridCol w:w="1913"/>
        <w:gridCol w:w="2073"/>
        <w:gridCol w:w="28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завод.N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МКТЦИ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(копий)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913"/>
        <w:gridCol w:w="1693"/>
        <w:gridCol w:w="2473"/>
        <w:gridCol w:w="2033"/>
        <w:gridCol w:w="24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лист. (коп.)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(6+7)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счетчика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(диспл)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В акты об уничтожении брака включаются также бракованные листы, образовавшиеся при ремонте и наладке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Данные акты составляются по мере накопления бракованных 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копий и хранятся в течение 1 года.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Раздел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Учет посещения представителей контролирующих органов.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953"/>
        <w:gridCol w:w="2113"/>
        <w:gridCol w:w="2853"/>
        <w:gridCol w:w="25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(замечания)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ввозе, приобретении,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учете, хранении и использовании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множительно-копировальной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цветного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изображения             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6"/>
        <w:gridCol w:w="5874"/>
      </w:tblGrid>
      <w:tr>
        <w:trPr>
          <w:trHeight w:val="30" w:hRule="atLeast"/>
        </w:trPr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 (наименование органа внутренних дел) 
КОРЕШОК РАЗРЕШЕНИЯ N 
Выдано____________________________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 (наименование организации)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 право ввоза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(вывоза)__________________________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 (множит.-копировальной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техники цветного изображения,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их наименование, марка, модель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количество цифрами и прописью)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(указать страну, куда следует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 груз)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из________________________________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(указать страну, откуда следует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 груз) 
через таможенный пункт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__________________________________ 
Ответственный за ввоз (вывоз)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 (Ф.И.О.,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серия и номер удостоверения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 личности или паспорта)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__________________________________ 
Разрешение действительно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"___" _______________20______г.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"___" ______________20____г. 
М.П. 
Начальник_________________________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  (подпись)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(фамилия и инициалы) 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Республики Казахстан 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(наименование органа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внутренних дел) 
РАЗРЕШЕНИЕ N 
Выдано_________________________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 (наименование организации)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 
на право ввоза (вывоза)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(множит.-копировальной техники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цветного изображения, их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наименование, марка, модель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количество цифрами и прописью)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 (указать страну, куда___________________________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 следует груз)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из_____________________________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указать страну, откуда следует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 груз) 
через таможенный пункт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Ответственный за ввоз (вывоз)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 (Ф.И.О.,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серия и номер удостоверения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 личности или паспорта)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 
Разрешение действительно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"____ " ____________20______г.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"____"_______________20____г. 
  М.П. 
Начальник______________________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 ( подпись)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 (фамилия и инициалы) 
</w:t>
            </w:r>
          </w:p>
        </w:tc>
      </w:tr>
    </w:tbl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6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ввозе,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вывозе, приобретении, учете,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хранении и использовании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множительно-копировальной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цветного изображения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6   дополнено приказом Министра внутренних дел РК от 20 апреля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учета реализованной множительно-копировальной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техники цветного изображения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за ведение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Начат: " ___ " _____________ 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Окончен: " ___ " ___________20___г.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033"/>
        <w:gridCol w:w="1413"/>
        <w:gridCol w:w="1513"/>
        <w:gridCol w:w="1873"/>
        <w:gridCol w:w="1973"/>
        <w:gridCol w:w="1793"/>
        <w:gridCol w:w="93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МКТЦИ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тения*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МКТЦИ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МКТЦИ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* Примечание: графа 5 заполняется при предъявлении покупателем (юридическим лицом использующим, ввозящим, вывозящим и реализующим множительную технику) соответствующего разрешения на право приобретения.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