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663e" w14:textId="a2b6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 по совершенствованию деятельности дорожной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16 марта 2005 года N 168. Зарегистрирован в Министерстве юстиции Республики Казахстан 25 апреля 2005 года N 3582. Утратил силу приказом Министра внутренних дел Республики Казахстан от 15 октября 2015 года № 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внутренних дел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организации проведения государственного технического осмотра и обеспечения безопасности дорожного движения при перевозке крупногабаритных, тяжеловесных и опасных грузов транспортными средствами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приказом Министра внутренних дел РК от 8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263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02.04.2013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21 февраля 2002 года N 103 "Об утверждении Инструкции по осуществлению подразделениями дорожной полиции государственного надзора и контроля за соблюдением правил, нормативов и стандартов в сфере дорожной деятельности и совершенствованию организации дорожного движения" (зарегистрированный в Реестре государственной регистрации нормативных правовых актов за N 1797),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 слово "Комитет" заменить словом "Департамент";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Инструкции по осуществлению подразделениями дорожной полиции государственного надзора и контроля за соблюдением правил, нормативов и стандартов в сфере дорожной деятельности и совершенствованию организации дорожного движения (далее - Инструкция),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тексте слово "Комитета" заменить словом "Департамента";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Инструкцию дополнить пунктами 52-1, 52-2, 53-1 и 53-2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"52-1. В процессе согласования специального разрешения начальником соответствующего подразделения дорожной полиции решается вопрос о необходимости и виде сопровождения проезда тяжеловесного и (или) крупногабаритного автотранспортного средства и при необходимости проводится осмотр технического состояния автотранспортного средства. После чего, производится запись в специальном разрешении о согласовании проезда крупногабаритного и (или) тяжеловесного автотранспортного средства и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Наличие автомобиля прикрытия, который выделяется перевозчиком или грузоотправителем, обязательно во всех случаях, когда хотя бы один из габаритов автотранспортного средства с грузом либо без груза превышает по ширине 3,5 м, по высоте 4,5 м или по длине 24 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Сопровождение патрульным автомобилем дорожной полиции обязательно в случаях,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ширина тяжеловесного и (или) крупногабаритного автотранспортного средства превышает 4,0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длина тяжеловесного и (или) крупногабаритного автотранспортного средства превышает 30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крупногабаритное и (или) тяжеловесное автотранспортное средство при движении вынуждено, хотя бы частично, занимать полосу встречного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процессе перевозки требуется оперативное изменение организации движения с целью обеспечения безопасности проезда.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иных случаях, определяется начальником соответствующего подразделения дорожной полиции исходя из дорожных условий, состава транспортного потока и интенсивности движения.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52-2. Требования к перевозчикам и транспортным средствам, перевозящим крупногабаритные и (или) тяжеловесные грузы: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процессе движения водитель крупногабаритного и (или) тяжеловесного автотранспортного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принимает все необходимые меры для беспрепятственного и безопасного пропуска встречных автотранспортных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создает помех для дорожного движения и предоставляет возможность обгона автотранспортным средствам, движущимся сзади;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дорогам общего пользования скорость не должна превышать более 50 км/час, а на искусственных сооружениях - 10 км/ч;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совершает обгоны транспортных средств, движущихся со скоростью 30 км/час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буксирует другие транспортные средства;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осуществляет движение в неблагоприятных метеорологических условиях;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двигается по обочине дороги, если такой порядок движения не определен условиями перевозки;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останавливается на специально обозначенных стоянках, расположенных за пределами проезжей части дороги;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прекращает движение при возникновении технической неисправности автотранспортного средства или нарушении крепления груза, угрожающих безопасности движения и (или) сохранности груза;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крупногабаритные и (или) тяжеловесные автотранспортные средства должны быть обозначены опознавательными знаками, в соответствии с требованиями Правил дорожного движения;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 перевозке крупногабаритного груза, когда высота автотранспортного средства с грузом превышает 4,5 м над проезжей частью дороги, на автомобиле прикрытия необходимо устанавливать одну или две габаритные штанги с сигнальной лампочкой желтого цвета на верхнем конце, зажигаемой в темное время суток или в условиях недостаточной видимости. Высота установки лампочки должна на 5-10 см превышать верхнюю точку габарита перевозимого груза и быть в поле зрения водителя основного транспортного средства.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53-1. Для согласования маршрута перевозки опасного груза перевозчик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бланк маршрута перевозки опасных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свидетельство о допуске автотранспортного средства к перевозке опасного груза по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53-2. Согласованный маршрут перевозки опасного груза действителен на 12 месяцев.".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Начальнику Департамента дорожной полиции (О. Тусумов) обеспечить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возложить на Департамент дорожной полиции МВД Республики Казахстан (О. Тусумов).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Настоящий приказ вводится в действие с момента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"Согласовано"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2005 года N 168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подразделениями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органов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конструкцией и техническим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состоянием транспортных средств, утвержденной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13 февраля 2003 года N 87"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допуске транспортного средства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перевозке опасного груза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Настоящее свидетельство удостоверяет в том, что указанное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 транспортное средство соответствует требованиям,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предусмотренным Правилами дорожного движения, Правилами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опасных грузов автомобильным транспортом и допускается к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свидетельство подлежит возврату выдавшему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подразделению дорожной полиции при изъятии указанного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из эксплуатации, перемены владельца, по истечении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действия свидетельства и в случае переоборудования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Марка и модель транспортного средства (автомобиля,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прицепа, полуприцепа):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Государственный номерной знак транспортного средства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(автомобиля, прицепа, полуприцепа)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Тип кузова транспортного средства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Заводской N тахографа ___, действителен до __ ______20_г.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Владелец транспортного средства и его адрес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Транспортное средство подвергнуто осмотру "_" ______20_г.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допущено к перевозке опасных грузов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(указать наименование и класс)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Действительно с _____ 20___ г. до _____________ 20__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Начальник дорожной полиции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"__" ______ 20__г подпись, печать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Срок действия настоящего свидетельства продлен 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"___"_________20___г.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Начальник дорожной полиции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"__" ______ 20__г подпись, печать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Примечание.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свидетельство определяет допуск транспортного средства к перевозке опасного груза в части, касающейся обеспечения безопасности дорожного движения, и должно быть возвращено выдавшему его подразделению Дорожной полиции: после прекращения эксплуатации АТС; если транспортное средство перешло другому перевозчику, оператору или владельцу, указанному в пункте 5; по истечении срока действительности свидетельства, и если существенно изменилась одна или более из основных характеристик транспортного средства.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2005 года N 168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подразделениями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органов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конструкцией и техническим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состоянием транспортных средств, утвержденной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13 февраля 2003 года N 87"  N 87"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регистрации свидетельств о допуске транспортного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средства к перевозке опасных грузов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293"/>
        <w:gridCol w:w="2153"/>
        <w:gridCol w:w="1593"/>
        <w:gridCol w:w="1973"/>
        <w:gridCol w:w="215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перевозчике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опасного груза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Марка, гос.номер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