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b871" w14:textId="dc2b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11 июня 2003 года N 446 "Об утверждении Инструкции по проведению медицинского освидетельствования для установления факта употребления психоактивного вещества и состояния опьянения"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апреля 2005 года N 167. Зарегистрирован в Министерстве юстиции Республики Казахстан 27 апреля 2005 года N 3589. Утратил силу приказом Министра здравоохранения Республики Казахстан от 13 июля 2017 года № 504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13.07.2017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протеста Генерального Прокурора Республики Казахстан от 2 февраля 2005 года N 7-1491-05,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11 июня 2003 года N 446 "Об утверждении Инструкции по проведению медицинского освидетельствования для установления факта употребления психоактивного вещества и состояния опьянения" (зарегистрированный в Реестре государственной регистрации нормативных правовых актов за N 2389)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проведению медицинского освидетельствования для установления факта употребления психоактивного вещества и состояния опьянения, утвержденной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Направление на медицинское освидетельствование в медицинские организации осуществляется в соответствии с законодательством.".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лечебно-профилактической работы (Нерсесов А.В.) направить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Диканбаеву С.А.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марта 2005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