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d5f2" w14:textId="beed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
Банка Республики Казахстан от 26 декабря 2003 года N 467 "Об утверждении Правил ведения кассовых операций с юридическими и физическими лицами в филиалах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апреля 2005 года N 42. Зарегистрировано в Министерстве юстиции Республики Казахстан 27 апреля 2005 года N 3596. Утратило силу постановлением Правления Национального Банка Республики Казахстан от 24 декабря 2014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постановлением Правления Национального Банка РК от 24.12.2014 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Национального Банка Республики Казахстан и внесения некоторых изменений и дополнений при ведении кассовых операций в филиалах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26 декабря 2003 года N 467 "Об утверждении Правил ведения кассовых операций с юридическими и физическими лицами в филиалах Национального Банка Республики Казахстан" (зарегистрированное в Реестре государственной регистрации нормативных правовых актов Республики Казахстан под N 2685, опубликованное 19 января - 30 января 2004 года в печатных изданиях Национального Банка Республики Казахстан "Казакстан Улттык Банкiнiн Хабаршысы" и "Вестник Национального Банка Казахстана",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Правилах ведения кассовых операций с юридическими и физическими лицами в филиалах Национального Банка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первый пункта 16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"Опись наличных денег, сдаваемых в кассу, подшивается ответственным исполнителем бухгалтерии филиала в отдельное дело и хранится до конца следующего отчетного месяца.";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18 слова ", подписывает объявление на взнос наличных денег"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1) пункта 19 слово "подписей" заменить словом "подписи", слова "и контролера бухгалтерии филиала"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"24. Контролер бухгалтерии филиала на основании вновь заполненного объявления на взнос наличных денег вносит исправления в приходный кассовый журнал и передает кассовому работнику приходной кассы для приема наличных денег от клиента-юридического лица в порядке, установленном настоящей главой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71 после слов "работником филиала Национального Банка и" дополнить словами "контролером, при котором производился пересчет наличных денег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шестом пункта 72 цифры и слова "1000 (одна тысяча)" заменить цифрами и словами "5000 (пять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наименование приложения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"Заявка N __ на получение наличных денег на "_" ______ 20__ года от "_" ______ 20__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приложение 11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"Приложение 11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юридическими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физическими лицами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филиалах Национального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(наименование филиала Национального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Квитанция о приеме (банкнот; монет; ценностей (указать нужное) N __ от "__" 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Дебет             Сумма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153"/>
        <w:gridCol w:w="2513"/>
        <w:gridCol w:w="3273"/>
        <w:gridCol w:w="17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N 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получателя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N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операции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Тенге      тиын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Назначение платежа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 _____________________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 _____________________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Кассовый работник _____________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в десятидневный срок со дня государственной регистрации в Министерстве юстиции Республики Казахстан настоящего постановления, довести его до сведения заинтересованных подразделений центрального аппарата,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