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672c" w14:textId="c5b6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на обучение в средние профессиональные 
учебные заведения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апреля 2005 года N 244. Зарегистрирован в Министерстве юстиции Республики Казахстан 6 мая 2005 года N 3627. Утратил силу - приказом Министра образования и науки Республики Казахстан от 29 ноября 2007 года N 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Республики Казахстан от 15 апреля 2005 года N 244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приказом Министра образования и науки Республики Казахстан от 29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Типовые правила приема на обучение в средние профессиональные учебные заведения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дошкольного и среднего образования (Испусинова С. Б.) представить, в установленном порядке,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Утвердить Перечень нормативных правовых актов, утративших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приказа возложить на вице-министра К. Шамшидинову.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приказу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апреля 2005 года N 244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нормативных правовых актов, утративших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10 июля 2000 года N 707 "Об утверждении Типовых правил приема в средние профессиональные учебные заведения Республики Казахстан" (зарегистрированный в Реестре государственной регистрации нормативных правовых актов за N 1245, опубликованный в журнале "Вестник образования и науки", 2002 год, N 2-3);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16 мая 2002 года N 393 "О внесении изменений и дополнений в приказ Министра образования и науки Республики Казахстан от 10 июля 2000 года N 707", (зарегистрированный в Реестре государственной регистрации нормативных правовых актов за N 1880);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15 марта 2003 года № N 157 "О внесении изменений и дополнений в приказ Министра образования и науки Республики Казахстан от 10 июля 2000 года N 707", (зарегистрированный в Реестре государственной регистрации нормативных правовых актов за N 2232);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30 мая 2003 года N 364 "О внесении изменений и дополнений в приказ Министра образования и науки Республики Казахстан от 10 июля 2000 года N 707", (зарегистрированный в Реестре государственной  регистрации нормативных правовых актов за N 2375);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16 апреля 2004 года № N 327 "О внесении изменений и дополнений в приказ Министра образования и науки Республики Казахстан от 10 июля 2000 года N 707", (зарегистрированный в Реестре государственной  регистрации нормативных правовых актов за N 2853).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апреля 2005 года N 244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Типовые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приема на обучение в средние профессиональные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учебные заведения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Типовые правила приема на обучение в средние профессиональные учебные заведения устанавливают порядок приема на обучение в средние профессиональные учебные заведения независимо от форм собственности и ведомственной подчиненности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 (далее - Правила).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средние профессиональные учебные заведения (далее - учебные заведения) Республики Казахстан принимаются граждане Республики Казахстан, иностранные граждане и лица без гражданства, постоянно проживающие в Республике Казахстан в порядке, установленном законодательством Республики Казахстан, международными договорами, соглашениями, а также по контрактам, заключенным с организациями образования Республики Казахстан; лица казахской национальности, не являющиеся гражданами Республики Казахстан, имеющие основное общее, среднее общее или начальное профессиональное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Другие иностранные граждане и лица без гражданства принимаются в учебные заведения в порядке, установленном законодательством Республики Казахстан, а также международными договорами, ратифицированными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При приеме на обучение в учебные заведения устанавливается квота приема, утвержденная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2002 года N 1188 "Об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лиц". Перечень специальностей среднего профессионального образования, определяющих социально-экономическое развитие аула (села), устанавливается согласно приложению 1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Граждане, имеющие начальное профессиональное образование по родственным специальностям, принимаются на обучение по сокращенным, ускоренным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имеющие среднее профессиональное образование, принимаются на обучение на платной основе по сокращенным образовательным программам в сокращенные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Форма сдачи и перечень предметов вступительных экзаменов для данной категории лиц устанавливается учебным заведением.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Прием граждан Республики Казахстан на обучение по отдельным специальностям среднего профессионального образования, требующим работы с государственными секретами, согласно Перечню, утвержденному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сентября 1999 года N 1335 "Об утверждении Перечня специальностей среднего профессионального и высшего профессионального образования, требующих работы с государственными секретами", осуществляется только в специализированных государственных учебных заведениях и на специализированных отделениях других государственных учебных заведений.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приема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В учебных заведениях для организации приема заявлений граждан на обучение, проведение вступительных экзаменов и зачисление в состав учащихся создается приемная комиссия, которая начинает свою работу не позже 1 июня.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Организация работы приемных комиссий учебных заведений по приему граждан на обучение с выездом в регионы решается по согласованию с учредителем.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Информация о правилах приема, а также решения приемных комиссий по организации приема заявлений, расписания по проведению вступительных экзаменов, результаты зачисления должны своевременно доводиться до поступающих.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заявлений граждан на обучение в учебные заведения, осуществляется с 20 июня по 20 августа, на вечернюю и заочную форму обучения с 20 июня по 20 сентября. Вступительные экзамены на очную форму обучения проводятся с 1 августа по 28 августа, на вечернюю и заочную формы обучения с 1 августа по 25 сентября.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специальности (0604002, 0605002, 0606002, 0607002, 0608002, 0609002, 0610002, 0611002, 0612002, 0613002, 0614002, 0615002, 0616002, 0619002, 0630002, 0639002, 0640002) осуществляется с 20 июня по 20 июля, специальные или творческие экзамены проводятся с 21 июля по 28 июля.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9 с изменениями, внесенными приказом Министра образования и науки РК от 15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заявлению о приеме на обучение в учебные заведения, поступающие прилагают подлинник документа об образовании, медицинскую справку по форме N 086-У (для инвалидов I и II группы и инвалидов с детства - заключение медико-социальной экспертизы), 4 фотокарточки размером 3х4, выпускники средних общеобразовательных учебных заведений текущего года - сертификат о результатах единого национального тестирования (далее - сертификат ЕНТ) или сертификат комплексного тестирования. Документы, удостоверяющие личность (удостоверение личности, паспорт или свидетельство о рождении) поступающего, предъявляются лично.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от поступающих по формам обучения и на договорной основе (платной), регистрируются и учитываются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10 с изменениями, внесенными приказами Министра образования и науки РК от 29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опубликования); от 15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Вступительные экзамены для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имеющих среднее общее образование (выпускники средних общеобразовательных учебных заведений текущего года, обучавшиеся по линии международного обмена школьников за рубежом, с узбекским, уйгурским и таджикским языками обучения, республиканских музыкальных школ-интернатов, организаций начального профессионального образования, поступающих не по родственным специальностям, а также выпускники прошлых лет), проводятся по трем предметам в объеме учебных программ среднего общего образования (казахский или русский язык, история Казахстана и предмет по профилю специальности);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имеющих основное общее образование - по двум предметам в объеме учебных программ основного общего образования (казахский или русский язык и предмет по профилю специальности).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Предмет по профилю специальности определяется согласно приложению 2 настоящих Правил.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11 с изменениями, внесенными приказами Министра образования и науки РК от 13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опубликования); от 15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Граждане, поступающие на обучение по специальностям указанными в пункте 9, сдают специальные или творческие экзамены которые проводятся по программам, утверждаемым учебным заведением.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Граждане, получившие по специальным или творческим экзаменам оценку "неудовлетворительно" или не явившиеся на них без уважительной причины, к остальным экзаменам не допускаются.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с изменениями, внесенными приказом Министра образования и науки РК от 15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Формы вступительных экзаменов для граждан имеющих среднее общее образование, указанных в пункте 11 и, имеющих основное общее образование: тестирование или экзамены по предметам, устанавливаются учебным заведением. Поступающие в учебные заведения имеют право выбора сдачи вступительных экзаменов на казахском или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13 с изменениями, внесенными приказами Министра образования и науки РК от 29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опубликования); от 15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При проведении вступительных экзаменов: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форме тестирования количество тестовых заданий (вопросов) по каждому предмету устанавливается 30. Правильный ответ на каждое тестовое задание оценивается 1 баллом. На тестирование по трем предметам отводится 2 часа 15 минут, а по двум предметам - 1 час 30 минут. Коды правильных ответов вывешиваются сразу после окончания тестирования. Результаты тестирования объявляются в день его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форме экзаменов по предметам оценки "3", "4", "5", полученные по результатам вступительных экзаменов переводятся приемной комиссией в баллы по следующей шкале: оценка "3" - 10 баллов, "4" - 20 баллов, "5" - 30 баллов.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14 внесены изменения приказом Министра образования и науки Республики Казахстан от 13 июня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В целях обеспечения соблюдения единых требований и разрешения спорных вопросов при оценке тестовых заданий (вопросов) и экзаменов по предметам, защиты прав поступающих в учебном заведении создается апелляционная комиссия.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Гражданин, не согласный с результатами тестирования или вступительного экзамена по предметам, имеет право на апелляцию.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Апелляция подается в приемную комиссию в течение суток после объявления результатов вступительных экзаменов и рассматривается апелляционной комиссией с участим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15 внесены изменения приказом Министра образования и науки РК от 29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Пересдача тестирования или вступительного экзамена по предметам не разрешается.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Зачисление в состав обучающихся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17. Зачисление граждан в состав обучающихся учебного заведения проводятся на конкурсной основе на очную форму обучения с 25 августа по 30 августа, на вечернюю и заочную формы обучения с 15 сентября по 30 сентября.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Конкурс проводится: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основе баллов сертификатов, выданных по результатам единого национального тестирования текущего года (далее - ЕНТ);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основе баллов сертификатов, выданных по результатам вступительных экзаменов, проведенных в форме комплексного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основе баллов (оценок), полученных по результатам вступительных экзаменов по предметам или в форме тестирования, проведенных учебным заведением.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проведении конкурса на зачисление учитывается сумма баллов из трех предметов, согласно пункту 10 настоящих Правил, указанных в сертификатах ЕНТ или комплексного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 допускается к участию в конкурсе на зачисление в состав учащихся граждане, набравшие менее 20 баллов из двух предметов для имеющих основное общее образование по медицинским специальностям не менее 30 баллов, а также менее 30 баллов из трех предметов для имеющих среднее общее образование по медицинским специальностям не менее 40 баллов.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17 с изменениями, внесенными приказами Министра образования и науки РК от 29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опубликования); от 15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В случае одинаковых показателей преимущество при зачислении имеют (при наличии подтверждающих документов): дети-сироты и дети, оставшиеся без попечения родителей, инвалиды I и II групп, инвалиды с детства, дети-инвалиды которым согласно заключению медико-социальной экспертизы не противопоказано обучение в учебных заведениях и граждане, имеющие документы об образовании (свидетельства, аттестаты, дипломы) с отличием.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18 с изменениями, внесенными приказами Министра образования и науки РК от 13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Зачисление в учебные заведения производится на открытом заседании приемной комиссии раздельно по специальностям, отделениям, языкам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В соответствии с настоящими Правилами, а также уставом организаций образования, каждое учебное заведение независимо от форм собственности, разрабатывает и утверждает по согласованию с учредителем и местным исполнительным органом в области образования свои Правила приема на обучение и не позднее, чем за месяц до начала приема документов публикует их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20 внесены изменения приказом Министра образования и науки РК от 29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Все учебные заведения представляют областным, городов Астаны и Алматы управлениям (департаментам) образования статистическую отчетность, согласно установленным формам и срокам, а после проведения зачисления в десятидневный срок - текстовый отчет по организации и проведению приема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Областные, города Астаны, Алматы управления (департаменты) образования представляют в Министерство образования и науки Республики Казахстан обобщенные отчеты об итогах приема обучающихся в учебные заведения, по установленной форме к 1 октября.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Вопросы, не регламентированные настоящими Правилами, самостоятельно решаются приемными комиссиями учебного заведения.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приказу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2005 года N 244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специальностей среднего профессионального образования,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определяющих социально-экономическое развитие аула (села)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3695"/>
        <w:gridCol w:w="1987"/>
        <w:gridCol w:w="6500"/>
      </w:tblGrid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 п/п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 (шифр)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
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8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специальности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
</w:t>
            </w:r>
          </w:p>
        </w:tc>
      </w:tr>
      <w:tr>
        <w:trPr>
          <w:trHeight w:val="12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0200000 Гуманитарные специальности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и организация социального обеспечения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Специальности образования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 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Внешкольная и внеклассная воспитательная работа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язык и литература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негосударственным языком обучения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негосударственным языком обучения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 и валеология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в начальных классах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язык и литература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Медицинские специальности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
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Ветеринария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Специальности искусства и культуры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прикладное искусство и народные промыслы (по профилю)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ткачество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художественных изделий и декоративных предметов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дерева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0630002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керамика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металла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Экономические специальности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бухгалтерский учет и аудит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потребительских товаров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отраслям и областям применения)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дело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Страховое дело (по отраслям)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Сфера обслуживания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сложной бытовой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Домоведение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эксплуатация радиотехники и телеаппаратуры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 и туристических комплексов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бытового обслуживания населения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
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 Метрология, стандартизация и контроль качества 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контроль качества продукции (по отраслям)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 Безопасность жизнедеятельности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 и охрана земель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 Нефтегазовое дело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скважин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буровых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газонефтяных и заправочных станций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2100000 Электротехника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 системы и сети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электрооборудования электрических станций и линии электропередачи
</w:t>
            </w:r>
          </w:p>
        </w:tc>
      </w:tr>
      <w:tr>
        <w:trPr>
          <w:trHeight w:val="57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2200000 Энергетика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теплотехнического оборудования и систем теплоснабжения (по отраслям)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теплофикационных котельных установок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2800000 Транспортная техника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подъемно-транспортных, строительных, дорожных машин и оборудования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подвижного состава железных дорог
</w:t>
            </w:r>
          </w:p>
        </w:tc>
      </w:tr>
      <w:tr>
        <w:trPr>
          <w:trHeight w:val="111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 Технология машин и оборудования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оборудования предприятий торговли и общественного питания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холодильно-компрессорных машин и установок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и автоматизация (по отраслям)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 Эксплуатация транспорта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Судовождение и техническая эксплуатация речного флота
</w:t>
            </w:r>
          </w:p>
        </w:tc>
      </w:tr>
      <w:tr>
        <w:trPr>
          <w:trHeight w:val="139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 Электромашиностроение, электротехнологии и электромеханика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отраслям)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наладка и эксплуатация электрооборудования предприятий и гражданских зданий
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 Автоматика и управление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на транспорте (по видам транспорта)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3700000 Информатика и вычислительная техника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машины, комплексы, системы и сети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обработки информации и управления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вычислительной техники и автоматизированных систем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 Связь, радиоэлектроника и телекоммуникации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Радиосвязь, радиовещание и телевидение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связи и системы коммутации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телефонной связи и радиофикации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Аудиовизуальная техника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 с подвижными объектами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
</w:t>
            </w:r>
          </w:p>
        </w:tc>
      </w:tr>
      <w:tr>
        <w:trPr>
          <w:trHeight w:val="57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 Химическая технология изделий и товаров широкого потребления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кожи и меха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отделочного производства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4100000 Технология изделий и товаров широкого потребления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волокнистых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швейного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 конструирование одежды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меховых и овчинно-шубных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Валяльно-войлочное и фетровое производство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4200000 Технология производства пищевых продуктов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элеваторного, крупяного и комбикормового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Табачное производство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 производства пищевых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сахаристых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хлебопекарного, макаронного и кондитерского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бродильных производств  и виноделья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молока и молочных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мяса и мясных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рыбы и рыбных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хранения и переработки зерна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4300000 Строительство и коммунальное хозяйство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 и вентиляции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художественная обработка изделий мебельного производства
</w:t>
            </w:r>
          </w:p>
        </w:tc>
      </w:tr>
      <w:tr>
        <w:trPr>
          <w:trHeight w:val="9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4400000 Сельское и лесное хозяйство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 и агроэкология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мелиоративных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фермерского хозяйства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промысла и охрана рыбных запасов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Электрофикация и автоматизация сельского хозяйства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лесного хозяйства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лесного хозяйства и лесозаготовок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и лесопарковое хозяйство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4439002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и ландшафтное строительство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приказу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2005 года N 244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общеобразовательных предметов по профилю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специальностей среднего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вступительных экзаменов на обучение в средние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профессиональные учебные заведения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Приложение 2 внесены изменения приказом Министра образования и науки РК от 13 июня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29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693"/>
        <w:gridCol w:w="2533"/>
        <w:gridCol w:w="1"/>
        <w:gridCol w:w="1"/>
        <w:gridCol w:w="3393"/>
      </w:tblGrid>
      <w:tr>
        <w:trPr>
          <w:trHeight w:val="555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специальностей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профильного предмета: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0100000 - Естественнонаучные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0200000 - Гуманитарные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и организация социального обеспечения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деятельность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экспертиза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государства и права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государства и права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0300000 - Специальности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 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0302002 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Внешкольная и внеклассная воспитательная работа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 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язык и литература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 литература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 литература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национальных школах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негосударственным языком обучения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специализи-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 учебных заведений)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учебных заведений, осуществляющих подготовку преподавателей физической культуры)    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тский Тест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экзамен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Тест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экзамен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 и валеология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в начальных классах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экзамен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социально-реабилитационной работы с глухими, слепыми и немыми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язык и литература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Узбекская литература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Узбекская литература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информатики и вычислительной техники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0400000 - Медицинские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0500000 -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 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  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0600000 - Специальности искусства 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Светорежиссура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творчество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2-специальных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2-специальных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2-специальных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2-специальных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 эстрады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2-специальных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живопись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графика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 и хранение произведений искусства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ткачество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и библиотечных материалов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художественных изделий и декоративных предметов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дерева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керамика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металла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кожи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0700000 - Экономические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бухгалтерский учет и аудит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потребительских товаров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Биржевая деятельность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отраслям и областям применения)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дело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дело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Страховое дело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финансовое право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Казначейское дело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0800000 - Сфера обслуживания (специальности сервиса)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сложной бытовой техники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Домоведение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эксплуатация радиотехники и телеаппаратуры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Кино-видеотехника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Фотодело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или русский язык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деятельность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 и туристских комплексов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бытового обслуживания населения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на предприятиях общественного питания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1600000 - Метрология, стандартизация и контроль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контроль качества продукции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Радиотехнические измерения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Электротеплотехнические измерения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измерения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металлов и сварных соединений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Дозиметрия и защита от излучений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1700000 - Безопасность жизнедеятельности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 и охрана земель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1800000 - Геология и разведка полезных ископаемых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горноразведочных работ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 поиск и разведка месторождений полезных ископаемых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нефтяных и газовых месторождений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1900000 - Горное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месторождения полезных ископаемых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 по разработке месторождений полезных ископаемых открытым способом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месторождения полезных ископаемых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Шахтное и подземное строительство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2000000 - Нефтегазовое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 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электрических систем компрессорных станций и подземных трубопроводов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буровых работ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газонефтяных и заправочных станций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скважин на нефть и газ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2100000 - Электроэнергетика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подстанций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Электроэнергетические системы и сети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Гидроэнергетические установки гидравлических электрических станций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гидроэнергетического оборудования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Нетрадиционные и возобновляемые источники энергии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электрических станций, подстанций и линий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2200000 - 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установки тепловых электрических станций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теплотехнического оборудования и систем теплоснабжения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воды, топлива и смазочных материалов на электрических станциях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теплоэнергетического оборудования тепловых электростанций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теплофикационных котельных установок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ядерных энергетических установок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гидроэнергетического оборудования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Нетрадиционные и возобновляемые источники энергии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Гидроэнергетические установки гидравлических электрических станций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2400000 - Металлургия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 черных и цветных металлов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давлением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Металловедение и термическая обработка металлов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Композиционные и порошковые материалы, покрытия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прокатного производства и обработка черных и цветных металлов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электрооборудования металлургических предприятий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2500000 - Технология машиностроения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 и автоматика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и оборудование в механообработке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машиностроения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промышленного оборудования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Абразивные и алмазные инструменты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машины и устройства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на автоматических роторных, роторно-конвейерных линиях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автомобилей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сборки автомобиля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автомобилей и двигателей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2600000 - Авиационная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летательных аппаратов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 авиационной техники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270000 - Морская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Судостроение-судоремонт неметаллических судов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судовых машин и механизмов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2800000 - Транспортная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Автомобилетракторостроение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подъемно-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 строительных, дорожных машин и оборудование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подвижного состава железных дорог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электрического транспорта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2900000 - Технология машин и оборудования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Металлообрабатывающие станки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металлургии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металлообработки и механосборочных работ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производство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автоматов и полуавтоматов промышленности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трансформаторов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для производства электронной техники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геологоразведочного оборудования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оборудования предприятий торговли и общественного питания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холодильно-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компрессорных машин и установок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и автоматизация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гидравлических машин, гидроприводов и гидропневмоавтоматики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газодинамических импульсных устройств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3000000 - Эксплуатация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дефектоскопического и электрического оборудования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городского электротранспорта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электрической системы метрополитена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электротехнических систем железной дороги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Морское судовождение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Судовождение и техническая эксплуатация речного флота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Судовождение на внутренних водных путях и в прибрежном плавании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внутренних водных путей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воздушного транспорта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летательных аппаратов и двигателей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транспортных энергетических установок (по видам транспорта)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3100000 - Полиграфия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оборудование полиграфии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3200000 - Геодезия и картография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геодезия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66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Аэрофотосъемка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3300000 - Электромашиностроение, электротехнологии  и электромеханика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 и аппараты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Электроизоляцион-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кабельная и конденсаторная техника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устройства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Светотехника и источники света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транспортного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автоматики (по видам транспорта)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Электротехнологические установки и системы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Электропривод и автоматизация технологических комплексов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наладка и эксплуатация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предприятий и гражданских зданий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340000 - Приборостроение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контроля качества и диагностики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Авиационные приборы и комплексы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Биотехнические и медицинские аппараты и системы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Протезное производство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Акустические приборы и системы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и реабилитационная техника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и оптико-электрон-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приборы и системы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Гидроскопические приборы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Радиоэлектронные приборные устройства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приборные устройства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3500000 - Электронная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проводниковые приборы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3600000 - Автоматика и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системы управления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на транспорте (по видам транспорта)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технологических процессов и производств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управление электроэнергетическими системами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3700000 - Информатика и вычислительная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машины, комплексы, системы и сети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 обработки информации 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вычислительной техники и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3800000 - Связь, радиоэлектроника и телекоммуникации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Радиосвязь, радиовещание и телевидение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связи и системы коммутации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Многоканальные 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системы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телефонной связи и радиофикации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 связи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электросистемы аэропортов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метеорологических и радиотехнических систем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радиоэлектроники и телекоммуникации в метеорологии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автоматики и связи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электроника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электросвязь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Аудиовизуальная техника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Радиоаппаратостроение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производство радиоаппаратуры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радиосвязи и электрорадио-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 судов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 с подвижными объектами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идентификации и генерации радиосигналов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радиоэлектронной техники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электрифицированных и пилотажно-навигационных комплексов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3900000 - Химическая технология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резинотехнического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химического производства вяжущих и сыпучих материалов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 и высокомоле-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кулярных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Электрохимическое производство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пиротехнических составов и изделий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 покрытий из полимерных материалов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кинофото-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магнитных носителей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тугоплавких неметаллических и силикатных материалов и изделий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производство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высокомолекуляр-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высоко-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соединений и устройств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контроль качества химических соединений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вторичного сырья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деталей и изделий из стекла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изготовления фарфора и фаянсовых изделий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керамического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строительной керамики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4000000 - Химическая технология изделий и товаров широкого потребления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отделочного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кожи и меха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отделочного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Колорирование и художественное оформление изделий легкой промышленности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4100000 - Технология изделий и товаров широкого потребления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волокнистых материалов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Чесальное оборудование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легкой промышленности (по отраслям)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ткани и трикотажа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швейного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 конструирование одежды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 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1-творческий экзамен 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обувного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 конструирование обуви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шубных изделий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музыкальных инструментов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игрушек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Валяльно-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войлочное и фетровое производство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4200000 - Технология производства пищевых продуктов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элеваторного, крупяного и комбикормового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Табачное производство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жиров и жирозаменителей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производства пищевых продуктов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сахаристых изделий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хлебопекарного,  макаронного и кондитерского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консервов и пищеконцентратов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пивобезалкогольного и спиртового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бродильных производств и виноделия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молока и молоч-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продуктов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мяса и мясных продуктов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 мясной промышленности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рыбы и рыбных продуктов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хранения и переработки зерна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субтропических и пищевкусовых продуктов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4300000 - Строительство и 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и эксплуатация зданий и сооружений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 и реконструкция гражданских зданий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 и вентиляции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магистральных, локальных и сетевых трубопроводов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 и других искусственных сооружений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тоннелей, метрополитенов и других подземных сооружений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металлических конструкций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промышленного оборудования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изделий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художественная обработка изделий мебельного производства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древесины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4400000 - Сельское и 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 и агроэкология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мелиоративных работ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фермерского хозяйства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Ихтиология и рыболовство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промысла и охрана рыбных запасов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аквакультура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лесного хозяйства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лес-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 и лесозаготовок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88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лесопарковое хозяйство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и ландшафтное строительство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4440002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