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f5a7b" w14:textId="a6f5a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12 октября 1998 года № 343 "Об утверждении "Правил государственной регистрации транспортных средств и прицепов к ним в Республике Казахстан", Правил о порядке получения права на управление транспортными средствами, приема экзаменов, выдачи гражданам водительских удостоверений"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26 апреля 2005 года № 249. Зарегистрирован в Министерстве юстиции Республики Казахстан 14 мая 2005 года № 3641. Утратил силу приказом Министра внутренних дел Республики Казахстан от 26 февраля 2010 года № 90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 силу приказом Министра внутренних дел РК от 26.02.2010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7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В целях приведения в соответствие с законодательством Правил государственной регистрации транспортных средств и прицепов к ним в Республике Казахстан, Правил о порядке получения права на управление транспортными средствами, приема экзаменов, выдачи гражданам водительских удостоверений,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внутренних дел Республики Казахстан от 12 октября 1998 года N 343 "Об утверждении Правил государственной регистрации транспортных средств и прицепов к ним в Республике Казахстан, Правил о порядке получения права на управление транспортными средствами, приема экзаменов, выдачи гражданам водительских удостоверений" (зарегистрированные в Реестре государственной регистрации нормативных правовых актов за N 679, 690, внесены изменения приказами Министра внутренних дел Республики Казахстан от 20 ноября 2000 года N 614; от 25 марта 2001 года N 249; от 28 октября 2001 года N 762; от 1 октября 2002 года N 632; от 24 марта 2004 года N 184) следующие изменения и дополнения: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1)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 государственной регистрации транспортных средств и прицепов к ним в Республике Казахстан, утвержденные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преамбулу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"Государственная регистрация транспортных средств с рабочим объемом двигателя более 50 куб. см. и максимальной конструктивной скоростью более 50 км/час и прицепов к ним (далее - транспортные средства), предназначенных для движения по автомобильным дорогам общего пользования, производится в соответствии с законодательством Республики Казахстан и является государственной мерой по допуску к участию транспортных средств в дорожном движении, в том числе в международном. Государственная регистрация осуществляется в целях обеспечения контроля за соответствием конструкции, технического состояния и оборудования транспортных средств установленным требованиям безопасности, соблюдением порядка приобретения, получения, пользования, отчуждения, выбраковки транспортных средств, обеспечения централизованного и регионального учета транспортных средств, борьбы с преступлениями и другими правонарушениями.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государственная регистрация транспортных средств (далее - регистрация транспортных средств) - осуществляемая в соответствии с настоящими Правилами деятельность Дорожной полиции органов внутренних дел по постановке, снятию с учета транспортных средств, выдаче государственных регистрационных номерных знаков (далее - номерные знаки) и официальных документов на транспортные средства, подтверждающих их допуск к участию в дорожном движении;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изменение в регистрации - внесение изменения и дополнений в учетные данные и документы на транспортные средства при наличии установленных законодательством правовых оснований;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регистрационный пункт - подразделение Дорожной полиции органов внутренних дел, осуществляющее юридически значимые действия по регистрации транспортных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владелец (представитель владельца) транспортного средства - физическое или юридическое лицо, являющееся собственником транспортного средства, либо владеющее или пользующееся, или распоряжающееся транспортным средством на основании и в пределах, установленных законодательными актами;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регистрационные документы - свидетельства о регистрации транспортного средства, являющиеся официальными документами на транспортные средства, подтверждающие их допуск к участию в дорожном движении.";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первом слова "юридическими лицами***" заменить словами "юридическими лицами (далее - юридические лица)";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примечание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первом слова "и их представителей***" заменить словами "и их представителей (далее - владельцы)";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примечание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первом слова "УВД, ГУВД областей (городов)*****" заменить словами "органов внутренних дел (далее - регистрационные пункты)";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примечание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16 дополнить подпунктами 13), 14) и 15)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"13) производят регистрацию договора залога транспортного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14) производят регистрацию и учет лиц, пользующихся транспортными средствами по доверенностям и иным документам, предусмотренным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15) проводят государственный технический осмотр транспортных средств, ввезенных на территорию Республики Казахстан, которые первично регистрируются в регистрационном пункте на основании сертификата или другого документа, подтверждающего его соответствие требованиям безопасности дорожного движения;";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абзацы второй и четвертый пункта 22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пункте 26: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первом слова "Республиканские государственные предприятия по работе с дипломатическими представительствами Министерства иностранных дел Республики Казахстан******" заменить словами "организации по работе с дипломатическими представительствами Министерства иностранных дел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примечание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34: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подпункте 4) слово "налогов" заменить словом "пошлин";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третьем подпункта 8) слова "подлинники документов" заменить словом "документы";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пятом слова "(в случае признания собственности на транспортное средство, не прошедшее таможенное оформление, регистрацию производить только при наличии таможенных документов)" заменить словами "о признании права собственности на транспортное средство";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подпункте 11) слово "(приложение N 11)"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подпункт 13)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"13) оригинал свидетельства налогоплательщика Республики Казахстан и его копия;";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подпункте 14):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"в подпунктах 3) и 4)" заменить словами "в подпункте 3)";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слов "в установленном порядке" дополнить словами "и хранятся в течение трех лет";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примечании слово "приложение N 10"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44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"44. Перед производством регистрационных действий транспортные средства (номерные агрегаты), вновь прибывшие на территорию Республики Казахстан, и транспортные средства (номерные агрегаты), снимаемые с государственного учета проверяются по учетам угнанного, похищенного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Результат проведенной проверки отмечается в заявлении владельца с указанием должностного лица, проводившего проверку, даты и времени.";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46 и абзац второй пункта 47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49: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первом слова "(приложение N 5)"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подпункте 2) абзаца второго слово "статьи" заменить словом "пункта";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абзацы второй и третий пункта 50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55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"55. Регистрация транспортных средств за иностранными дипломатическими представительствами и их сотрудниками производится через организации по работе с дипломатическими представительствами Министерства иностранных дел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пунктах 56 и 57 аббревиатуру "РГП ДРДП МИД Республики Казахстан" заменить словами "организации по работе с дипломатическими представительствами Министерства иностранных дел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68 цифры "п.28, 34.1-34.8, 34.10, 34.11" заменить словами "пункте 28, подпунктах 1)-8), 10), 11) и 13) пункта 34";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69 цифры "п.28, 34.1-34-8, 34.10, 34.11 заменить словами "пункте 28, подпунктах 1)-8), 10), 11) и 13) пункта 34";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73: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предложение первое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"В случае замены кузова легкового автомобиля или автобуса, шасси грузового автомобиля, в том числе на другую модель (модификацию), ставится прежний год выпуска транспортного средства.";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слово "(кабины)"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78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подпункте 1) абзаца третьего пункта 80 слово "(приложение N 16)"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83 слова "при предоставлении актов осмотра транспортных средств (приложение N 16), составленных в Дорожной полиции по месту учета"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84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"Снятие с учета транспортных средств, угнанных и похищенных у резидентов Республики Казахстан и не возвращенных владельцам, производится на основании заявления владельца и постановления о возбуждении уголовного дела. В случае возвращения разыскиваемого транспортного средства владельцу, регистрация производится на основании заявления владельца и подтверждающей справки следственного органа о возврате транспортного средства потерпевшему или аналогичного решения судебных органов.";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97 слова "(приложение N 23)"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главу 7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приложения NN 15 и 18 исключить;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2)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 о порядке получения права на управление транспортными средствами, приема экзаменов, выдачи гражданам водительских удостоверений, утвержденные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44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"44. В случае утери водительского удостоверения на период его восстановления выдается временное водительское удостоверение по форме согласно Приложению 14 к настоящим Правилам сроком до одного месяца. В случае необходимости (направление запросов и получение ответов на них, выяснение отдельных обстоятельств, связанных с утратой удостоверения) временное водительское удостоверение может быть продлено на срок до 30 суток.";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45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"45. Временные водительские удостоверения после выдачи водительских удостоверений, приобщаются в материалы.";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приложением 14 согласно приложению к настоящему приказу. </w:t>
      </w:r>
    </w:p>
    <w:bookmarkEnd w:id="3"/>
    <w:bookmarkStart w:name="z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Контроль за исполнением настоящего приказа возложить на Департамент дорожной полиции МВД Республики Казахстан (Тусумов О.Т.). </w:t>
      </w:r>
    </w:p>
    <w:bookmarkEnd w:id="4"/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Настоящий приказ вводится в действие с момента его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приказу 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внутренних дел Республики Казахстан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апреля 2005 года N 249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 в приказ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внутренних дел Республики Казахстан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октября 1998 года N 343 "Об утверждении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"Правил государственной регистрации транспортных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и прицепов к ним в Республике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 о порядке получения права на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транспортными средствами, приема экзаменов,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выдачи гражданам водительских удостоверений"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14 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 порядке получения права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управление транспортными средствами,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приема экзаменов, выдачи гражданам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водительских удостоверений 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временного водительского удостоверения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3"/>
        <w:gridCol w:w="6573"/>
      </w:tblGrid>
      <w:tr>
        <w:trPr>
          <w:trHeight w:val="45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       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РЕСПУБЛИКАСЫ KZ  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PERMIS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УАҚЫТША КУӘЛІК  DE CONDUIRE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ВРЕМЕННОЕ УДОСТОВЕРЕНИЕ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АА N 000000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(уақытша куәліктің сериясы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нөмірі; серия и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временного удостоверения)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(тегі; фамилия)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(Аты, әкесінің аты; имя,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отчество)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(туған күні және жері;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дата и место рождения)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(тұрғылықты жері, 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жительства)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Рұқсат мерзімі: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Фотоға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орын;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фото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М.О.;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М.П.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Действительно до: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"__"____________200 ___ ж;г.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Рұқсат етілген санаттары: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Разрешение категории: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А; В; С; Д; 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(керек емесін сызып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тастауңыз;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ненужное вычеркнуть)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(иесін қолы; подпись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владельца)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Фотосуретті иесі өз қалауы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бойынша қоса береді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Фотография прилагается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владельцем самостоятельно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его желанию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Уақытша куәлік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құралдарын басқару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сериялы________________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нөмірлі жүргізуші куәлігінің орнына беріледі ҚР ЭКБтК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_____бабы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200___ж."_____"______алынған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Временное удостоверение выдано на право управления транспортными средствами взамен: водительского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удостоверения серии______N____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басын куәландырылатын құжаты бар болғанда берілгеннен бастап 60 тәулік мерзімге жарамды.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Действительно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суток со дня 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наличии документа,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удостоверяющего личность.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Кім берді 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выдано (куәлік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берген адамның лауазымы, органының атауы, атағы, аты-жөні;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должность,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органа, звание, фамилия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инициалы, выдавшего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"___"________ж.;г.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____________М.О.; М.П.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(берілген күні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лауазымды адамның қолы;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выдачи и 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должностного лица)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Жарамдылық мерзімі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"__"______200__ж  М.О.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действия продлен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"__"____200_г. М.П.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Жарамдылық мерзімі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"____"_______200__ж  М.О.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действия продлен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"____"______200__ г. М.П.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Куәлік жол қозғалысы туралы Конвенцияны толықтыратын Еувропалық келісімнің N 6 қосымшаның талабына сәйкестендірілген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Удостоверение соответствует требованиям приложения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6 Европейского соглашения, дополняющего Конвенцию о дорожном движении.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