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6cb" w14:textId="85c2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Национального Банка Республики Казахстан от 20 декабря 2001 года N 543 "Об утверждении  формы представления информации о сделках банков второго уровня с лицами,  связанными особыми отношениями с ними"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апреля 2005 года N 129. Зарегистрировано в Министерстве юстиции Республики Казахстан 24 мая 2005 года N 3650. Утратило силу постановлением Правления Агентства РК по регулированию и надзору фин.рынка и фин.организаций от 17 июня 2006 года N 134 (вводится в действие по истечении 14 дней со дня его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Правления Агентства Республики Казахстан по регулированию и надзору финансового рынка и финансовых организаций от 19 апреля 2005 года N 129 утратило силу постановлением Правления Агентства РК по регулированию и надзору фин.рынка и фин.организаций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декабря 2001 года N 543 "Об утверждении формы представления информации о сделках банков второго уровня с лицами, связанными особыми отношениями с ними" (зарегистрированное в Реестре государственной регистрации нормативных правовых актов Республики Казахстан под № 1745, опубликованное 28 января 2002 года и 10 февраля 2002 года в изданиях Национального Банка Республики Казахстан "Казакстан Улттык Банкінін Хабаршысы" и "Вестник Национального Банка Республики Казахстан"),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 рынка и финансовых организаций от 16 февраля 2004 года N 37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(зарегистрированным в Реестре государственной регистрации нормативных правовых актов Республики Казахстан под N 2761)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пункт 3 после слов "особыми отношениями," дополнить словами "в электронном виде";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приложение к постановлению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к постановлению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2001 года N 543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Информация о сделках  ______________________  с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(наименование банка)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связанными особыми отношениями с банком, заключенных в течение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 с "__" _______ 200 __ года по "__" ____200 __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действующих по состоянию на отчетную дату 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722"/>
        <w:gridCol w:w="1941"/>
        <w:gridCol w:w="1275"/>
        <w:gridCol w:w="1276"/>
        <w:gridCol w:w="1721"/>
        <w:gridCol w:w="2165"/>
        <w:gridCol w:w="1054"/>
        <w:gridCol w:w="1350"/>
      </w:tblGrid>
      <w:tr>
        <w:trPr>
          <w:trHeight w:val="27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которым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 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окончания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по условиям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принятие депозита или получение займа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прием в залог финансовых инструментов, выпущенных лицами, связанными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финансовых инструментов, в том числе на условиях их обратной продажи (покупки) у лиц, связанных особыми отношениями  с банком (за исключением сделок, заключенных на организованном рынке, методами, не позволяющими банку определить контрагента)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и принятие в залог имущества у лиц, связанных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 обязательство банка по осуществлению операций, указанных выше, либо субсидиарная или солидарная ответственность банка за лиц, связанных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собственности на имущество между банком и лицом, связанным особыми отношениями с банком, за исключением операций, указанных выше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сделок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793"/>
        <w:gridCol w:w="3033"/>
        <w:gridCol w:w="2793"/>
        <w:gridCol w:w="1373"/>
      </w:tblGrid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Выплачиваемое вознаграждение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годовых)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либо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директоров)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103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отношениями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ренними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Общая сумма сделок банка с лицами, связанными  особыми отношениями с ним, суммы которых по каждому виду операций банка с лицом, связанным  особыми отношениями с ним, не превышает 0,1 процент  в совокупности от размера собственного капитала банка, рассчитываемого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Республики Казахстан под N 1902, по состоянию на "__" _____ 200 __ года, составляет ________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Банк подтверждает, что в отчетном периоде льготные условия лицам, связанным особыми отношениями с банком, не предоставлялись и других сделок с лицами, связанными особыми отношениями с банком, кроме указанных в настоящей Информации, банком не осуществлялось.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Указания по заполнению таблицы: в таблице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 превышает 0,1 процент в совокупности от размера собственного капитала банка, рассчитываемого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Республики Казахстан под N 1902, по состоянию на "__"_____________200_ года, в том числе о сделках, указанных в таблице (но не ограничиваясь ими).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Банк прилагает к настоящей Информации "Реестр лиц, связанных особыми отношениями с  банком по состоянию на "___" _________ 200 __ года" по следующей форме: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713"/>
        <w:gridCol w:w="7073"/>
      </w:tblGrid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 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лицо отнесено к лицу,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связанному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Главный бухгалтер 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 Руководитель 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внутреннего аудита 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Место печати:    ".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Контроль за исполнением настоящего постановления возложить на заместителя Председателя Агентства Бахмутову Е.Л.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