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9a72" w14:textId="f549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порогового уровня для прохождения промежуточного государственного контроля обучающихся в организациях высшего 
профессионального образования Республики Казахстан в 2005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31 мая 2005 года N 341. Зарегистрирован в Министерстве юстиции Республики Казахстан 3 июня 2005 года N 3663. Утратил силу приказом Министра образования и науки Республики Казахстан от 27 апреля 2006 года N 214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утратил силу приказом Министра образования и науки Республики Казахстан от 27 апреля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Правилами проведения промежуточного государственного контроля в организациях образования Республики Казахстан, утвержденными приказом Министра образования и науки Республики Казахстан от 29 декабря 2004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1056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зарегистрированными в Реестре государственной регистрации нормативных правовых актов за N 3335,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пороговый уровень для прохождения промежуточного государственного контроля обучающихся в организациях высшего профессионального образования Республики Казахстан в 2005 году по медицинским специальностям, равный 40% правильных ответов от общего количества тестовых заданий, по всем остальным направлениям подготовки и специальностям - 30%.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Установить, что при 7% количестве обучающихся, не прошедших пороговой уровень промежуточного государственного контроля по 25% и более специальностям, высшее учебное заведение подлежит внеочередной государственной аттестации.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Признать утратившим силу приказ Министра образования и науки Республики Казахстан от 23 апреля 2004 года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351 </w:t>
      </w:r>
      <w:r>
        <w:rPr>
          <w:rFonts w:ascii="Times New Roman"/>
          <w:b w:val="false"/>
          <w:i w:val="false"/>
          <w:color w:val="000000"/>
          <w:sz w:val="28"/>
        </w:rPr>
        <w:t>
 "О проведении в 2004 году промежуточной аттестации обучающихся в вузах после 2(3) курсов", зарегистрированный в Реестре государственной регистрации нормативных правовых актов за 2851, опубликованный в Бюллетене нормативных правовых актов центральных исполнительных и иных исполнительных органов за N 33-36, ст. 993.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Комитету по надзору и аттестации в сфере образования и науки (Абдрасилов Б.С.) представить в установленном порядке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Настоящий приказ вводится в действие со дня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Контроль за исполнением настоящего приказа возложить на первого вице-министра Гамарника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