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2f06" w14:textId="95f2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Министерства науки - Академии наук 
Республики Казахстан от 26 мая 1997 года № 118 "О государственных научных стипендиях 1997 года и порядке их выплаты"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мая 2005 года № 312. Зарегистрировано в Министерстве юстиции Республики Казахстан 11 июня 2005 года № 3675. Утратил силу приказом Министра образования и науки Республики Казахстан от 15 октября 2012 года № 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образования и науки РК от 15.10.2012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Министерства науки - Академии наук Республики Казахстан от 26 мая 1997 года N 118 "О государственных научных стипендиях 1997 года и порядке их выплаты"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выплаты государственных научных стипендий ученым, внесшим выдающийся вклад в развитие науки и техники, и талантливым молодым ученым, утвержденной указанным приказом, (зарегистрирована в Реестре государственной регистрации нормативных правовых актов Республики Казахстан за N 354):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Государственные научные стипендии выплачиваются стипендиатам путем перечисления на карт-счета или лицевые счета в установленные сроки.";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Выплата государственной научной стипендии может быть прекращена Министерством образования и науки Республики Казахстан по прошествии первого года на основании соответствующей рекомендации ученого (научного, научно-технического) совета, заслушавшего отчет стипендиата о проделанной за истекший год работе.";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"Миннауки - Академию наук" заменить словами "Министерство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"очередной" заменить словом "следующий";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"Министра науки - президента Академии наук РК" заменить словами "Министра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"очередного" заменить словом "следующего";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"или двадцать пятого"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возникновении каких-либо других причин для прекращения перечисления средств на выплату государственных научных стипендий (увольнение с работы, смерть и другие) руководитель учреждения (организации) в двухнедельный срок письменно сообщает об этом в Министерство образования и науки Республики Казахстан, которое прекращает 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"Миннауки - Академию наук" заменить словами "Министерство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"Академии наук" заменить словами "Национальной академии наук";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Перечисление средств на выплату государственных научных стипендий стипендиатам осуществляется после представления учреждениями (организациями) в Министерство образования и науки Республики Казахстан рекомендаций ученого (научного, научно-технического) совета по результатам отчета стипендиата.".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(Могильный В.В.) представить, в установленном порядке,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Абдымомунова А.У.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