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eb37" w14:textId="506e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16 июня 2001 года № 473 "Об утверждении Правил приема в средние профессиональные учебные заведения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25 мая 2005 года № 308. Зарегистрирован в Министерстве юстиции Республики Казахстан 20 июня 2005 года № 3682. Утратил силу приказом и.о. Министра внутренних дел Республики Казахстан от 5 августа 2010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внутренних дел РК от 05.08.2010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15 апреля 2005 года N 244 "Об утверждении Типовых правил приема на обучение в средние профессиональные учебные заведения Республики Казахстан", зарегистрированным в Реестре государственной регистрации нормативных правовых актов за N 3627, и в целях повышения качества организации приема в средние профессиональные учебные заведения Министерства внутренних дел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16 июня 2001 года N 473 "Об утверждении Правил приема в средние профессиональные учебные заведения Министерства внутренних дел Республики Казахстан" (зарегистрированный в Реестре государственной регистрации нормативных правовых актов за N 1585, опубликованный в сентябре 2001 г. в Бюллетене нормативных правовых актов центральных исполнительных и иных государственных органов Республики Казахстан N 31,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 июня 2004 года N 309, зарегистрированным в Реестре государственной регистрации нормативных правовых актов за N 2900)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приема в средние профессиональные учебные заведения Министерства внутренних дел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"2-2. Для соблюдения территориального принципа подготовки кадров при приеме в колледжи МВД могут создаваться региональные выездные приемные комиссии МВД Республики Казахстан. Персональный состав региональных выездных приемных комиссий МВД Республики Казахстан утверждается приказом Министра внутренних дел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Вступительные экзамены для граждан, имеющих среднее общее образование (выпускники общеобразовательных школ текущего года с узбекским, уйгурским и таджикским языком обучения, а также прошлых лет) проводятся по трем предметам в объеме учебных программ среднего общего образования.";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знак "N"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5 слова "1,5 астрономических часа" заменить словами "2 часа 15 минут";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Зачисление граждан в число курсантов колледжа МВД производится на открытом заседании комиссии по конкурсу с учетом результатов отбора по медицинским, физическим и психофизиологическим показателям и выделенных Министерству внутренних дел Республики Казахстан, Департаментам внутренних дел городов Астаны, Алматы, областей и на транспорте приемных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баллов сертификатов, выданных по результатам единого национального тестирования текущего года (далее - 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баллов сертификатов, выданных по результатам вступительных экзаменов, проведенных в форме комплексного тестирования для поступающих в высшие 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баллов, полученных по результатам вступительных экзаменов в форме тестирования, проведенных учебным заведением.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конкурса на зачисление учитывается сумма баллов из трех предметов, указанных в сертификатах ЕНТ или комплексного тестирования.";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В целях обеспечения соблюдения единых требований и разрешения спорных вопросов при оценке тестовых заданий (вопросов), защиты прав поступающих в учебном заведении создается апелляционная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Гражданин, не согласный с результатами тестирования, имеет право на апелляцию.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 подается в приемную комиссию в течение суток после объявления результатов вступительных экзаменов и после этого рассматривается апелляционной комиссией с участием заявителя и принимает решение.".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воспитательной и кадровой работы Министерства внутренних дел Республики Казахстан (Умурзаков Б.Н.)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воспитательной и кадровой работы Министерства внутренних дел Республики Казахстан (Умурзаков Б.Н.).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генерал-майор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мая 2005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