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aea5" w14:textId="1eaa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приема, регистрации и рассмотрения заявки на предоставление инвестиционных преференций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инвестициям Министерства индустрии и торговли Республики Казахстан от 5 июня 2005 года № 38-п. Зарегистрирован в Министерстве юстиции Республики Казахстан 1 июля 2005 года № 3708. Утратил силу приказом Министра индустрии и новых технологий Республики Казахстан от 1 июня 2012 года № 183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индустрии и новых технологий РК от 01.06.2012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инвестициях"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приема, регистрации и рассмотрения заявки на предоставление инвестиционных преференций.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инвестициям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2005 года N 38-п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приема, регистрации и рассмотрения заявки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предоставление инвестиционных преференций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Настоящие Правила приема, регистрации и рассмотрения заявки на предоставление инвестиционных преференций (далее - Правила) определяют порядок приема, рассмотрения и регистрации заявки на предоставление инвестиционных преференций структурными подразделениями Комитета по инвестициям Министерства индустрии и торговли Республики Казахстан.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Основные понятия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уполномоченный орган - Комитет по инвестициям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заявитель - юридическое лицо Республики Казахстан, подавшее заявку на предоставление инвестиционных преференций для реализации инвестиционного проекта в приоритетных видах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заявка - заявка на предоставление инвестиционных преференций, составленная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инвестициям Министерства индустрии и торговли от 18 марта 2003 года N 18-п "О некоторых вопросах государственной поддержки инвестиций" (зарегистрирован в Реестре гоударственной регистрации нормативных правовых актов за N 2222) (далее - приказ от 18 марта 2003 года N 18-п), пакет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января 2003 года "Об инвестициях" (далее -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), проект рабочей программы по инвестиционному проекту и список и объем импортируемого оборудования и комплектующих к нему, освобождаемых от обложения таможенными пошлинами с описанием технических параметров заявленного оборудования;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журнал - журнал регистрации заявок на предоставление инвестиционных преференций.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Прием заявки и ее регистрация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Заявка подается заявителем в канцелярию уполномоченного органа, где проверяется на комплектность, после чего передается первому руководителю уполномоченного органа либо его заместителю.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Руководитель уполномоченного органа либо его заместитель передают заявку в соответствующее подразделение уполномоченного органа для ее рассмотрения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приказа от 18 марта 2003 года </w:t>
      </w:r>
      <w:r>
        <w:rPr>
          <w:rFonts w:ascii="Times New Roman"/>
          <w:b w:val="false"/>
          <w:i w:val="false"/>
          <w:color w:val="000000"/>
          <w:sz w:val="28"/>
        </w:rPr>
        <w:t>N 18-п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Заявка подлежит регистрации в журнале только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если заявка составлена по форме, утвержденной приказом от 18 марта 2003 года N </w:t>
      </w:r>
      <w:r>
        <w:rPr>
          <w:rFonts w:ascii="Times New Roman"/>
          <w:b w:val="false"/>
          <w:i w:val="false"/>
          <w:color w:val="000000"/>
          <w:sz w:val="28"/>
        </w:rPr>
        <w:t>18-п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наличия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проекта рабочей программы по инвестиционному проекту, списка и объема импортируемого оборудования и комплектующих к нему, освобождаемых от обложения таможенными пошлинами с описанием технических параметров заявленного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соответствия бизнес-плана инвестиционного проекта требованиям приказа от 18 марта 2003 года </w:t>
      </w:r>
      <w:r>
        <w:rPr>
          <w:rFonts w:ascii="Times New Roman"/>
          <w:b w:val="false"/>
          <w:i w:val="false"/>
          <w:color w:val="000000"/>
          <w:sz w:val="28"/>
        </w:rPr>
        <w:t>N 18-п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Датой регистрации заявки является день ее регистрации в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Исчисление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 рассмотрения заявки начинается с даты ее регистрации в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случае несоответствия заявки установленным требованиям заявителю направляется мотивированный отказ в ее регистрации.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Рассмотрение заявки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При рассмотрении инвестиционного проекта на предмет предоставления инвестиционных преференций соответствующее подразделение уполномоченного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проводит анализ бизнес-плана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проводит анализ наличия источников финансирования, баланса;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проводит анализ наличия документов, подтверждающих затраты на приобретение фиксированных активов на предмет соответствия пунктам рабочей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определяет наличие просроченной задолженности по налогам и другим обязательным платежам в бюджет, а также по заработной плате и в случае наличия долгосрочной (свыше 3-х месяцев) задолженности рассмотрение проекта приостанавливается до ее погашения;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взаимодействует с государственными органами и иными организациями по инвестиционным вопросам (согласование);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результат рассмотрения заявки оформляет заключением установленной формы; все расчеты указывает в тенге.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Рассмотрение споров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9. В случае несогласия с отказом в регистрации заявки заявитель вправе обжаловать действия уполномоченного органа в установленном законодательством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