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9d8d" w14:textId="00e9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N 166. Зарегистрировано в Министерстве юстиции Республики Казахстан 8 июля 2005 года за N 3721. Утратило силу постановлением Правления Агентства Республики Казахстан по регулированию и надзору финансового рынка и финансовых организаций от 27 февраля 2009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фин. рынка и фин. организаций от 27.02.2009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30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пенсионном обеспечении в Республике Казахстан", в целях повышения степени прозрачности и эффективности функционирования накопительной пенсионной системы, защиты прав и интересов вкладчиков обязательных пенсионных взносов и получателей пенсионных выплат из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(зарегистрированное в Реестре государственной регистрации нормативных правовых актов Республики Казахстан под N 2345, опубликованное 2-15 июня 2003 года в официальном печатном издании Национального Банка Республики Казахстан "Вестник Национального Банка Казахстана", N 12),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12 апреля 2004 года N 113 (зарегистрированным в Реестре государственной регистрации нормативных правовых актов Республики Казахстан под 2860),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октября 2004 года N 306 (зарегистрированным в Реестре государственной регистрации нормативных правовых актов Республики Казахстан под N 3229)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 слова "Об утверждении типовых договоров о пенсионном обеспечении за счет обязательных, добровольных и добровольных профессиональных пенсионных взносов"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"1) получать по письменному запросу следующую информацию об акционерах Фонда, организации, осуществляющей инвестиционное управление пенсионными активами, и банка-кастодиана, владеющих десятью и более (в народном акционерном обществе пятью и более) процентами голосующих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физического лица: фамилия, имя, отчество, гражданство, доля участия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юридического лица: полное и сокращенное наименование, место нахождения (почтовый индекс, город, улица, номер здания, телефон, факс, электронный адрес), данные о государственной регистрации, первом руководителе (фамилия, имя, отчество) и доле участия (в процентах);";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Типовом договоре о пенсионном обеспечении за счет добровольных пенсионных взносов (для Вкладчика, являющегося физическим лицом):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 слова "Об утверждении типовых договоров о пенсионном обеспечении за счет обязательных, добровольных и добровольных профессиональных пенсионных взносов"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3)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"3) получать по письменному запросу следующую информацию об акционерах Фонда, организации, осуществляющей инвестиционное управление пенсионными активами, и банка-кастодиана, владеющих десятью и более (в народном акционерном обществе пятью и более) процентами голосующих акций, за плату, не превышающую фактических затрат, понесенных Фондом, при предоставлении такой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физического лица: фамилия, имя, отчество, гражданство, доля участия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юридического лица: полное и сокращенное наименование, место нахождения (почтовый индекс, город, улица, номер здания, телефон, факс, электронный адрес), данные о государственной регистрации, первом руководителе (фамилия, имя, отчество) и доле участия (в процентах);";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Типовом договоре о пенсионном обеспечении за счет добровольных пенсионных взносов в пользу третьего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 слова "Приложение 2 к постановлению Правления Национального Банка Республики Казахстан "Об утверждении типовых договоров о пенсионном обеспечении за счет обязательных, добровольных и добровольных профессиональных пенсионных взносов" от 21 апреля 2003 года N 138"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"1) получать по письменному запросу следующую информацию об акционерах Фонда, организации, осуществляющей инвестиционное управление пенсионными активами, и банка-кастодиана, владеющих десятью и более (в народном акционерном обществе пятью и более) процентами голосующих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физического лица: фамилия, имя, отчество, гражданство, доля участия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юридического лица: полное и сокращенное наименование, место нахождения (почтовый индекс, город, улица, номер здания, телефон, факс, электронный адрес), данные о государственной регистрации, первом руководителе (фамилия, имя, отчество) и доле участия (в процентах);";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6-1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"1) получать по письменному запросу следующую информацию об акционерах Фонда, организации, осуществляющей инвестиционное управление пенсионными активами, и банка-кастодиана, владеющих десятью и более (в народном акционерном обществе пятью и более) процентами голосующих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физического лица: фамилия, имя, отчество, гражданство, доля участия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юридического лица: полное и сокращенное наименование, место нахождения (почтовый индекс, город, улица, номер здания, телефон, факс, электронный адрес), данные о государственной регистрации, первом руководителе (фамилия, имя, отчество) и доле участия (в процентах);";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 слова "Об утверждении типовых договоров о пенсионном обеспечении за счет обязательных, добровольных и добровольных профессиональных пенсионных взносов"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"1) получать по письменному запросу следующую информацию об акционерах Фонда, организации, осуществляющей инвестиционное управление пенсионными активами, и банка-кастодиана, владеющих десятью и более (в народном акционерном обществе пятью и более) процентами голосующих 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физического лица: фамилия, имя, отчество, гражданство, доля участия (в процентах);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отношении юридического лица: полное и сокращенное наименование, место нахождения (почтовый индекс, город, улица, номер здания, телефон, факс, электронный адрес), данные о государственной регистрации, первом руководителе (фамилия, имя, отчество) и доле участия (в процентах);".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Агентства (Пернебаев Т.Ш.) обеспечить официальную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