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4de2" w14:textId="d2a4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2005 года N 153. Зарегистрировано в Министерстве юстиции Республики Казахстан 12 июля 2005 года за N 3725. Утратило силу постановлением Правления Национального Банка Республики Казахстан от 16 июля 2014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актуариев на страховом рынке,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20 апреля 2001 года N 120 "Об утверждении Правил осуществления актуарной деятельности на страховом рынке, выдачи, приостановления действия и отзыва лицензии актуариев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организаций" (зарегистрированное в Реестре государственной регистрации нормативных правовых актов Республики Казахстан под N 1532, опубликованное в официальных печатных изданиях Национального Банка Республики Казахстан "Вестник Национального Банка Казахстана", "Қазақстан Ұлттық Банкінің Хабаршысы" 18 июня - 1 июля 2001 года), с изменениями и дополнениями, внесенными постановлением Правления Агентства от 16 февраля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(зарегистрированным в Реестре государственной регистрации нормативных правовых актов Республики Казахстан под N 2753), от 27 ноября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 w:val="false"/>
          <w:color w:val="000000"/>
          <w:sz w:val="28"/>
        </w:rPr>
        <w:t xml:space="preserve"> (зарегистрированным в Реестре государственной регистрации нормативных правовых актов Республики Казахстан под N 3306),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пункте 1 слова "актуариев,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организаций" заменить словами "на осуществление актуарной деятельности, о порядке сдачи квалификационного экзамена актуариями";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Правил осуществления актуарной деятельности на страховом рынке, выдачи, приостановления действия и отзыва лицензии 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Правила осуществления актуарной деятельности на страховом рынке, выдачи, приостановления действия и отзыва лицензии 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актуарной деятельности на страховом рынке, выдачи, приостановления действия и отзыва лицензии 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организаций" заменить словами "на осуществление актуарной деятельности, о порядке сдачи квалификационного экзамена актуариями";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"кандидата", "кандидат", "Кандидат", "кандидатом" заменить словами "заявителя", "заявитель", "Заявитель", "заявителем";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"проведение" заменить словом "осуществление";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полномочия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 (далее - уполномоченный государственный орган)"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"уполномоченного государственного органа" заменить словами "уполномоченного органа по регулированию и надзору финансового рынка и финансовых организаций (далее - уполномоченный государственный орган)";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"проведение" заменить словом "осуществление";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заявление по форме,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постановлению Правительства Республики Казахстан от 29 декабря 1995 года N 1894 "О реализации Закона Республики Казахстан "О лицензировании";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заявителе на получение лицензии (далее - заявитель) по форме согласно Приложению 4 к настоящим Правилам;";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слова "десяти дней" заменить словами "одного месяца";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23-1 - 23-12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"23-1. Лицензия на осуществление актуарной деятельности на страховом рынке выдается заявителю после прохождения им тестирования на знание законодательства Республики Казахстан о страховании и страховой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Тестирование на знание законодательства Республики Казахстан о страховании и страховой деятельности осуществляется уполномоченным государственным органом в форме компьютерного тестирования в течение 30 минут по 30 вопросам. Тестовые вопросы должны включать не менее трех вариантов ответов, один из которых является правильным.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для тестирования утверждаются первым руководителем уполномоченного государственного органа или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23-2. Подразделение уполномоченного государственного органа, уведомляет заявителя (актуария) в письменном виде о дате проведения тестирования. В случае неявки в установленный срок по уважительным причинам для прохождения тестирования, заявитель (актуарий) сообщает об этом в уполномоченный государственный орган с указанием причин неявки и возможной дате прохождения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23-3. Во время тестирования в одном помещении с тестируемым лицом разрешается присутствие только сотрудников ответственного подразделения уполномоченного государственного органа и переводчика, при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прохождении тестирования заявителя (актуария) не допускается использование каких-либо письменных, электронных или других информационных материалов. Нарушение изложенных в настоящем пункте требований приравнивается к отрицательному результату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23-4. Результат тестирования считается положительным в случае получения заявителем не менее 70 процентов правильных ответов.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подлежит ознакомлению с результатами теста под роспись немедленно после прохождения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23-5. В случае несогласия с результатом тестирования заявитель может в течение трех рабочих дней после окончания процедуры тестирования письменно обратиться с апелляцией в уполномоченный государственный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23-6. Состав Апелляционной комиссии утверждается приказом первого руководителя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23-7. Апелляция рассматривается Апелляционной комиссией в течение трех рабочих дней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23-8. Кворум для проведения заседания Апелляционной комиссии составляет не менее двух третей от числа членов Апелляционной комиссии, включая Председателя (заместителя Председателя) Апелляционной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член Апелляционной комиссии имеет один голос. Решения Апелляционной комиссии принимаются простым большинством голосов от числа участвующих в заседании Апелляционной комиссии ее членов. При равенстве голосов голос Председателя Апелляционной комиссии либо при его отсутствии заместителя Председателя Апелляционной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23-9. Решения Апелляционной комиссии оформляются протоколом, который составляется в двух экземплярах и подписывается всеми членами Апелляционной комиссии, принимавшими участие в данном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23-10. Ведение протокола заседания Апелляционной комиссии осуществляется ее секретарем, назначаемым из числа членов Апелляционной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23-11. По результатам рассмотрения апелляции Апелляционная комиссия принимает одно из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оставить результаты теста без изменения, а апелляцию без удовлетворения;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удовлетворить апелляцию заявителя (актуария) и направить его на повторное тестирование.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23-12. При отрицательном результате компьютерного тестирования, заявитель повторно представляет документы для прохождения тестирования не ранее чем через месяц со дня прохождения предыдущего тестирования, но не более трех раз в течение последних двенадцати месяцев.";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пункта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наличия данных об отзыве лицензии по основаниям, предусмотренным подпунктами 2)-4)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60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страховой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отрицательного результата тестирования;";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"Актуарии, имеющие лицензию уполномоченного государственного органа, в десятидневный срок уведомляют уполномоченный государственный орган об изменениях в документах, указанных в подпунктах 2), 3), 7) пункта 19 настоящих Правил с приложением подтверждающих документов.";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36 и 41 слова "двух республиканских газетах" заменить следующими словами "официальных изданиях уполномоченного государственного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45-1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"Квалификационный экзамен осуществляется в течение 60 минут по 40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Тестовые вопросы должны включать не менее пяти вариантов ответов, один из которых является правильным.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прохождения тестирования производится в соответствии с пунктами 23-2, 23-3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для тестирования утверждаются первым руководителем уполномоченного государственного органа или лицом, его замещающим";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45-4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45-7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 квалификационного экзамена считается положительным, в случае получения не менее 60 процентов правильных ответов на тестовые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Актуарий подлежит ознакомлению с результатами теста под роспись немедленно после прохождения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может принять решение о сдаче или не сдаче квалификационного экзамена актуарием, имеющим статус актуария и являющимся членом (полным членом) ассоциации (общества или иного объединения) актуариев, которое имеет статус полного члена Международной Ассоциации Актуариев, без проведения компьютерного тестирования при предоставлении им всех документов, указанных в пункте 45-2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45-8: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"три месяца" заменить словами "30 календарных дней, но не позднее 45 календарных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"одного календарного года" заменить словами "последних двенадцати месяцев";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необращения актуария в течение указанного срока, актуарий признается повторно несдавшим квалификационный экзамен.";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45-10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несогласия с результатом квалификационного экзамена актуарий после окончания процедуры тестирования письменно обращается с апелляцией в уполномоченный орган. Порядок и условия работы Апелляционной комиссии определяются в соответствии с пунктами 23-6 - 23-11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"или его квалификационной комиссии"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приложений 1, 2, 5 слова "актуариев, о порядке сдачи квалификационного экзамена актуариями и о полномочиях квалификационной комиссии уполномоченного государственного органа, осуществляющего регулирование и надзор финансового рынка и финансовых организаций" заменить словами "на осуществление актуарной деятельности, о порядке сдачи квалификационного экзамена актуариями";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3 и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актуарной деятельности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страховом рынке, выдачи,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 действия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отзыва лицензии 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актуарной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 порядке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сдачи квалификационного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экзамена актуариями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</w:tblGrid>
      <w:tr>
        <w:trPr>
          <w:trHeight w:val="166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Сведения о заявителе на получение лицензии на проведение актуарной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1. Общие сведения: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8213"/>
      </w:tblGrid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полном соответствии с удостоверением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(паспортом), в случае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фамилии, имени, отчества, указать: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какой причине они были изменены)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телефонов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подробный адрес, номера служеб-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домашнего, контактного телефонов,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код населенного пункта)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Гражданство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Полные реквизиты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удос-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товеряющего 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Сведения о близких родственниках, свойственниках, работающих в страховых организациях или аффилиированных с ними организациях: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93"/>
        <w:gridCol w:w="1913"/>
        <w:gridCol w:w="3213"/>
        <w:gridCol w:w="36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Указать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свойства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должность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Прямое или косвенное участие в уставном 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юридических лиц: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273"/>
        <w:gridCol w:w="4233"/>
        <w:gridCol w:w="3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нахождения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и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Вашего участия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Профессиональные данные: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8"/>
        <w:gridCol w:w="9452"/>
      </w:tblGrid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 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(указать наименование и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учебного заведения,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 или отделения,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обучения, присвоенную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цию, реквизиты (дату, номер) дип-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лома об образовании) 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экзаменов актуария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сдачи экзамена,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сдачу экзамена 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курсы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сфере, в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работает, ученые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наименование и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учебного заведения,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обучения, реквизиты диплома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образовании, сертификата,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свидетельства) 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 работы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ласти, в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намерен работать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количество лет работы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организациях, занятие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аудитора, бухгалтера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деятельности) 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 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информацию по данному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росу, например, название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публикаций, участие в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разработках, законопроектах) 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Членство в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зациях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информацию по данному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росу, например, Общество актуариев,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Палата аудиторов) 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Другая информация,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имеющая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данному вопросу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(указывается информация, характери-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зующая профессиональную компетен-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тность заявителя)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трудовой деятельности: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733"/>
        <w:gridCol w:w="7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занимаемые должности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должностные обязанности,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 организации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Я (фамилия, имя, отчество заявителя),  _______________________, подтверждаю, что настоящая информация была тщательно мною проверена и является достоверной и полной, и признаю, что наличие недостоверных сведений, представленных мною, является основанием для отзыва лицензии на осуществление актуарной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__________________(подпись, дата).";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актуарной деятельности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страховом рынке, выдачи,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 действия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отзыва лицензии 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актуарной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 порядке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сдачи квалификационного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экзамена актуариями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(печатается на бланке с изображением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герба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актуарной деятельности на страховом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лицензии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отчество актуария)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жительства актуария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лицензии - "_____" ______________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Лицензия действует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лицензии - бессрочная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Орган, выдавший лицензию: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рынка и финансовых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лицензии   -    "     "  ________ 200__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(заместитель  Председателя)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город Алматы".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лицензирования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Объединение юридических лиц "Ассоциации финансистов Казахстана", Общественное объединение "Общество Актуариев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Досмукаметова К.М.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