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7c8e" w14:textId="21b7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показателей государственного учета лесного фонда и форм соответствующих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6 июля 2005 года № 150. Зарегистрирован в Министерстве юстиции Республики Казахстан от 21 июля 2005 года № 3741. Утратил силу приказом Министра сельского хозяйства Республики Казахстан от 28 сентября 2010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28.09.2010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59 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показателей государственного учета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показателей государственного учета лесного фонда, согласно приложениям 1, 2, 3, 4, 5, 6, 7, 8.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лесу и особо охраняемым природным территориям в установленном порядке согласовать настоящий приказ с Агентством Республики Казахстан по статистике и направить его на государственную регистрацию в Министерство юстиции Республики Казахстан.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июля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  2005 года N 150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показателей государственного учета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673"/>
        <w:gridCol w:w="34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показателей государственного учета 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Покрытые лесом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культуры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Плантации специального значения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Плантации для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энергетических целей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Плантации для пищевых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целей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сомкнувшиеся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питомники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покрытые лесом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Вырубки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Гари и погибшие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Залежи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Квартальные просеки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Противопожарные разрывы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Ледники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лесных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нелесных угодий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долгосрочного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лесопользования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древесины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природы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заповедников,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биосферные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заповедники-сепортеры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резерватов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парков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заповедных зон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и не покрытые 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 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на 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 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где допускаются 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пользования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леса и не покрытые лесной растительностью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участки на 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имеющие научное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Генетические резерваты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ценные лесные массивы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Орехопромысловые зоны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Лесоплодовые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Субальпийские 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защитные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полосы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леса и лесопарки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зоны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учреждений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Противоэрозионные 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Запретные полосы лесов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берегам рек, озер,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водохранилищ, 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водных объектов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железных дорог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республиканского значения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Полепочвозащитные 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насаждения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полосах отвода железных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международного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 линейных сооружений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лесопользование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заготовки древесины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рубки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и общий запас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и общий запас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молодняков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и общий запас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молодняков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Средневозрастные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Приспевающие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Спелые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Перестойные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средний прирост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возраст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древовидный (арша)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хвойных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Осина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Ивы древовидные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мягколиственных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и другие ильмовые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твердолиственных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белый, зайсанский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черный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саксаульников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древесные породы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Тальники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кустарников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твердолиственными породами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 без хозвоздействия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Насаждения, нуждающиеся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Насаждения, нуждающиеся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рубках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рубках по состоянию на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 лесного фонда, 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 рубках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санитарных рубках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год учета 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 рубках ухода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рубках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 год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 рубках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санитарных рубках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 год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Саксауловые 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 рубках ухода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рубках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год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расчетный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рубок, 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расчетный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в хвойных насаждениях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расчетный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в мягколиственных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расчетный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в твердолиственных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расчетный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 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в саксауловых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Прочистки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Прореживания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Проходные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Выборочные санитарные рубки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Сплошные санитарные рубки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культуры созданные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непокрытых лесом угодьях,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лесные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на непокрытых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угодьях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созданные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непокрытых лесом угодьях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созданные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непокрытых лесом угодьях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Саксауловые лесные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на непокрытых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угодьях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насаждения, 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Реконструированные хвойные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саксауловые насаждения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культуры под пологом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леса, 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лесные культуры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пологом 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под пологом 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под пологом 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Саксауловые лесные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пологом леса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естественному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возобновлению, 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заращивание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Выполнено мероприятий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межучетный период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в 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угодья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Осталось не сомкнувшихся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культур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Погибло (списано)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культур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лесничеств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инспекторских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лесных обходов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наземная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охрана лесов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Комбинированная охрана лесов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искусственных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водоемов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площадок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забора воды пожарными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насосами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противопожарных разрывов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классам пожарной 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классу пожарной опасности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классу пожарной опасности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классу пожарной опасности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классу пожарной опасности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классу пожарной опасности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противопожарного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Запланировано проектами лесоустройства элементов противопожарного устройства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Железные дороги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твердым покрытием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улучшенные без твердого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грунтовые общего пользования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лесохозяйственные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дорог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километрах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лесовладельца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километрах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лесовладельца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тысячу га общей площади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лесовладельца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лесовладельца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лесистости области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лесного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____________  Распределение лесного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категориям и угодьям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|Рельеф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равнинный + горный, горный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|          Площадь,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 (ненужное зачеркнуть)    |          (тысяч гектаров)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441"/>
        <w:gridCol w:w="853"/>
        <w:gridCol w:w="1553"/>
        <w:gridCol w:w="1153"/>
        <w:gridCol w:w="1113"/>
        <w:gridCol w:w="1533"/>
        <w:gridCol w:w="149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 угодья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плантации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памят-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природы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 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сепортеры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памят-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природы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леса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памят-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природы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леса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резерватов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памят-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природы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  леса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леса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заповедных зон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роды на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категориях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Леса 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участки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- итого: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где 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каются 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научное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генети-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 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орехопро-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мысловые зоны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лесоплодовые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субальпийс-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леса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и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зеленые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чебно-оздоро-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вительных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реждений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эрозионные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запретные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берегам рек, озер,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где 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каются 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защитные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дорог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полепочво-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защитные леса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где 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каются 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Защитные насаждения на полосах 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и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и других линей-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ток, где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пускаются 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для 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древеси-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13"/>
        <w:gridCol w:w="1113"/>
        <w:gridCol w:w="1053"/>
        <w:gridCol w:w="913"/>
        <w:gridCol w:w="973"/>
        <w:gridCol w:w="1013"/>
        <w:gridCol w:w="1213"/>
        <w:gridCol w:w="1213"/>
        <w:gridCol w:w="1213"/>
        <w:gridCol w:w="137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угодья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 угодья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покрытые лесом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53"/>
        <w:gridCol w:w="793"/>
        <w:gridCol w:w="753"/>
        <w:gridCol w:w="893"/>
        <w:gridCol w:w="853"/>
        <w:gridCol w:w="1093"/>
        <w:gridCol w:w="993"/>
        <w:gridCol w:w="1253"/>
        <w:gridCol w:w="1493"/>
        <w:gridCol w:w="1493"/>
      </w:tblGrid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 угодья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1,3,5, 7,8,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Лесовладелец____________   |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 |          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    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6 июля 2005 года N 150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ЛЕСНОГО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______________  РАСПРЕДЕЛЕНИЕ ПОКРЫТЫХ ЛЕСОМ УГОДИЙ И ЗАПАСОВ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ПРЕОБЛАДАЮЩИМ ПОРОДАМ И ГРУППАМ ВОЗРАСТА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Рельеф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равнинный+горный, горный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(ненужное зачеркнуть)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государственного      |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фонда__________________ |              | Код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|              | формы N 1 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________________________________|              |______________|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049"/>
        <w:gridCol w:w="1049"/>
        <w:gridCol w:w="1030"/>
        <w:gridCol w:w="1070"/>
        <w:gridCol w:w="1050"/>
        <w:gridCol w:w="1210"/>
        <w:gridCol w:w="1050"/>
        <w:gridCol w:w="1050"/>
        <w:gridCol w:w="1130"/>
        <w:gridCol w:w="1130"/>
        <w:gridCol w:w="1111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Числитель - площадь, гектаров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гектаров)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знаменатель - общий запас насаждений,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(миллион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(ненужное зачеркнуть)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возрастные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ЛЕСООБРАЗУЮЩИЕ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Хвойные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ПРОЧИЕ ДРЕВЕСНЫЕ ПОРОДЫ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втом числе: (порода - площадь, га)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КУСТАРНИКИ 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кустарников - данные приводятся 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каждому виду (порода - площадь, гектар)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1+2+3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ПЛОЩАДЕЙ И ЗАПАСОВ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ДРЕВЕСИНЫ ЗА МЕЖУЧЕТНЫЙ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Площадь, гектар (тысяч гектаров);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запас,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(миллион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(ненужное зачеркнуть)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633"/>
        <w:gridCol w:w="1633"/>
        <w:gridCol w:w="3153"/>
        <w:gridCol w:w="32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учета ЛФ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за межучетный период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  01.01. 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года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Покрытые лесом угодья - 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хвойные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 древесины общий - 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хвойные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него перестойных - 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хвойные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средний прирост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Искусственные насаждения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Несомкнувшиеся лесные 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покрытые лесом угодья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 угодья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НE ПОКРЫТЫХ ЛЕСОМ УГОДИЙ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ВИДАМ ВОСПРОИЗВОДСТВА ЛЕСОВ И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НАСАЖДЕНИЯХ, НУЖДАЮЩИХСЯ В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Площадь, гектар (тысяч гектаров)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(ненужное зачеркнуть) 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73"/>
        <w:gridCol w:w="1833"/>
        <w:gridCol w:w="1773"/>
        <w:gridCol w:w="177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Показатели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Не покрытые лесом угодья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вырубки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погибшиенасаж-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лины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покрытые лесом угодья, 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создание лесных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содействие естественному возобновлению, 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естественное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заращивание,   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лиственными породами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угодья без хозвоздействия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Насаждения, нуждающиеся в реконструкции _______ тысяч гектаров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CВЕДЕНИЯ ОТ РУБКАХ УХОДА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ЛЕСОМ И САНИТАРНЫХ РУБКАХ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Площадь, гектар (тысяч гектаров)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(ненужное зачеркнуть) </w:t>
      </w:r>
    </w:p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313"/>
        <w:gridCol w:w="1273"/>
        <w:gridCol w:w="1153"/>
        <w:gridCol w:w="1133"/>
        <w:gridCol w:w="1653"/>
        <w:gridCol w:w="1693"/>
        <w:gridCol w:w="1613"/>
      </w:tblGrid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насаждений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Виды рубок ухода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санитарных рубок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Насаждения, нуждающиеся в рубках ухода и санитарных рубках по состоянию на год учета лесного фонда,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хвойные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Годовой расчетный размер рубок ухода и санитарных рубок,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хвойных насаждений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мягколиственныхнасаждений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лиственных насаждений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ВОСПРОИЗВОДСТВО ЛЕСОВ ЗА МЕЖУЧЕТНЫЙ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Площадь, гектар (тысяч гектаров)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(ненужное зачеркнуть)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693"/>
        <w:gridCol w:w="1933"/>
        <w:gridCol w:w="1853"/>
        <w:gridCol w:w="159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новления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нувши-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сано)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угодьях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Реконструи-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пологом леса,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Естественное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заращивание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</w:tr>
    </w:tbl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ПРОТИВОПОЖАРНОГО УСТРОИСТВА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13"/>
        <w:gridCol w:w="1853"/>
        <w:gridCol w:w="1513"/>
        <w:gridCol w:w="13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противопожарного устройства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наличие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Количество:   региональных отделений лесничеств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Количество:    инспекторских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мастерских участков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Количество:    инспекторских обходов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обходов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наземная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комбинированная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гектар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гектар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искусственных и естественных водоемов и площадок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забора воды пожарными насосами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противопожарных разрывов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площади по классам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природной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- всего,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II-й 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III-й 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IV-й 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V-й 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МСХ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150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ПУТЕЙ ТРАНСПОРТА,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ПРЕДЕЛАХ ТЕРРИТОРИИ ЛЕСОВЛАДЕЛЬЦА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33"/>
        <w:gridCol w:w="4113"/>
        <w:gridCol w:w="465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в километрах в пределах территории лесовладельца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тысячу гектаров общей площади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Железные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Автомобильные: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 твердым покрытием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улучшенные без твердого покрытия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грунтовые общего пользования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дорог: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