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88ad" w14:textId="464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заявок о регистрации информационных ресурсов и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 июля 2005 года № 214-п. Зарегистрирован в Министерстве юстиции Республики Казахстан 22 июля 2005 года № 3748. Утратил силу приказом Министра связи и информации Республики Казахстан от 1 июня 2010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связи и информации РК от 01.06.2010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9 Правил регистрации государственных информационных ресурсов и информационных систем и ведения Государственного регистра информационных ресурсов и информационных систем,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2004 года N 1075,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заявок о регистрации информационных ресурсов и информационных систем.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и юридической службы (Жайлаубаева А. 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финансового регулирования (Арпабаев Б.К.) обеспечить опубликование настоящего приказа в средствах массовой информации.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ИР-1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СВЯЗИ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РЕГИСТР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ИНФОРМАЦИОННЫХ СИСТЕМ  РЕГИСТРАЦИОННАЯ ЗАЯВКА НА БАЗУ ДАННЫХ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833"/>
        <w:gridCol w:w="3493"/>
        <w:gridCol w:w="1"/>
        <w:gridCol w:w="3813"/>
      </w:tblGrid>
      <w:tr>
        <w:trPr>
          <w:trHeight w:val="3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базы данных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о базе данных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сведений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Идентификационные данные базы данных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653"/>
        <w:gridCol w:w="3193"/>
        <w:gridCol w:w="3193"/>
      </w:tblGrid>
      <w:tr>
        <w:trPr>
          <w:trHeight w:val="37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Аббревиатура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Версия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Входит в состав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системы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Сведения о владельце базы данных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213"/>
        <w:gridCol w:w="3033"/>
        <w:gridCol w:w="3033"/>
      </w:tblGrid>
      <w:tr>
        <w:trPr>
          <w:trHeight w:val="3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Статус 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Руководитель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Телефон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Сайт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Факс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Структурно-содержательная характеристика базы данных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213"/>
        <w:gridCol w:w="4713"/>
      </w:tblGrid>
      <w:tr>
        <w:trPr>
          <w:trHeight w:val="3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Назначение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Область применения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Тип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 </w:t>
            </w:r>
          </w:p>
        </w:tc>
      </w:tr>
      <w:tr>
        <w:trPr>
          <w:trHeight w:val="57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Объекты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типа объекта базы данных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Объемно-временная характеристика базы данных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193"/>
        <w:gridCol w:w="3393"/>
        <w:gridCol w:w="3393"/>
      </w:tblGrid>
      <w:tr>
        <w:trPr>
          <w:trHeight w:val="2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Объем (Мегабайт)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Период обновления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Режим обновления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Программно-техническая характеристика базы данных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5253"/>
        <w:gridCol w:w="4253"/>
      </w:tblGrid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1. Операционная система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операционной системы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системы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2. Система управления базами данных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системы управления базами данных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 системы управления базами данных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3.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машина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марка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Конфигурация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4. 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абонентского пункта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технического средства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Функционально-эксплуатационная характеристика базы данных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673"/>
        <w:gridCol w:w="2833"/>
        <w:gridCol w:w="4413"/>
      </w:tblGrid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поставки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Тип носителя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Печатные издания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Виды обслуживания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Число пользователей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Пользователи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Авторско-правовая характеристика базы данных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9573"/>
      </w:tblGrid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Основание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Ограничение прав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 Сведения о финансировании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553"/>
        <w:gridCol w:w="1"/>
        <w:gridCol w:w="3553"/>
      </w:tblGrid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Период создания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2. Сведения о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создания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создания, тысяч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 Сведения о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обслуживания, тысяч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сведения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МП                  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заполняется согласно Приложению к форме ИР-1.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к форме ИР-1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регистрационной заявки на базу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Регистрационная заявка (заявка на обновление) на базу данных заполняется по форме ИР-1. Информационные системы, в составе которых функционирует база данных, подлежат самостоятельной регистрации по форме ИР-2.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Регистрационная заявка на базу данных содержит восемь глав для заполнения данных: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Структурно-содержательная характеристика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Объемно-временная характеристика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Функционально-эксплуатационная характеристика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Авторско-правовая характеристика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Сведения о финансировании.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Каждая глава данных содержит поля, обязательные для заполнения, за исключением случаев, оговоренных в настоящем пояснении. Допускается использование иностранных наименований в главе "Программно-техническая характеристика базы данных"»и в наименовании базы данных. При регистрации базы данных в поле "Регистрация базы данных" проставляется символ "галочка." При актуализации (обновлении) сведений в поле "Обновление сведений о базе данных"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базы данных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Наименование. Указывается полное наименование базы данных. Наименование базы данных не должно дублировать наименование автоматизированной системы, в составе которой она функционирует, а также не должно содержать наименование организации разработчика или владельца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Аббревиатура. Указывается сокращенное наименование базы данных в виде идентификатора. В случае отсутствия аббревиатуры, поле не заполняется;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Версия. Указывается номер версии (выпуска, редакции, генерации) или иной модификации базы данных с указанием даты (число, месяц, год) выпуска версии базы данных. Номер версии базы данных может отсутствовать. Приводимые далее характеристики базы данных должны соответствовать указываемой дате выпуска версии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Входит в состав автоматизированной системы. Указывается наименование автоматизированной системы, в составе которой функционирует описываемая база данных. Если система зарегистрирована в Государственном регистре, то указывается также ее регистрационный номер.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Статус владельца. Указывается статус владельца базы данных, с точки зрения отношения собственности,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с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Указываются фамилия, имя, отчество без сокращений и сведения документа, удостоверяющего личность (вид документа, серия, номер, дата выдачи и кем выдан);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Адрес. Указывается полный почтовый адрес владельца базы данных (индекс, область, город, улица, дом, офис);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Телефон. Указываются контактные номера телефонов владельца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Сайт. Указывается сетевой адрес ресурса Internet владельца базы данных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Факс. Указываются номера телефонов-факсов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8) E-mail. Указываются контактные адреса электронной почты владельца в произвольном количестве (необязателен).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Структурно-содержательная характеристика базы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Назначение. Указывается назначение базы данных - для каких целей и решения основных задач создана. Излагается в свободной форме (не более 30 слов);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Тематика базы данных. Указывается в виде свободного текста область деятельности, отрасль народного хозяйства, научная дисциплина, к которым относится база данных, а также описание особенностей информации, содержащейся в базе данных (полнота, источник данных, характер информации по назначению и принадлежности);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Область применения. Указывается характер задач, для решения которых используется или рекомендуется использовать базу данных. Характер задач указывается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моделирование;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 и каталогизация;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задачи логистики;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вычислительные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экспертные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криминальные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указание нескольких значений из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Тип. Указывается тип базы данных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библиографическая;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реферативная;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полнотекстовая;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фактографическая;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документально-фактографическая;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объектографическая;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лексикографическая;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гипертекстовая.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Указание других типов базы данных не допускается. При необходимости пояснения могут быть приведены в дополнительных сведениях регистрационной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Язык записей. Указывается наименование языка (языков), используемого (ых) для представления текстовых данных в базе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Объекты. Указывается подробный перечень типов объектов, представленных в базе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каждому типу объектов указывается количество этих объектов в базы данных.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Объемно-временная характеристика базы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Объем. Указывается суммарный объем информации в базе данных в мегабайтах;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Период обновления. Указывается период времени между очередными актами пополнения (обновления)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Режим обновления. Указывается характер изменений, вносимых при обновлении данных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полная замена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полная замена записей при совпадении ключевых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добавление записей;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удаление записей;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замена в отдельных полях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сохранение прежних версий.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указывать несколько значений из приведенного перечня.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 базы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Операционная система. Указываются полное или сокращенное наименование и версия используемой операционной системы на сервере базы данных или компьютере с установленной системой управления базы данных. Для распределенных баз данных допускается указание нескольких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Система управления базами данных. Указываются полное или сокращенное наименование и версия реализующей базу данных системы управления базами данных или типы файлов. Для распределенных баз данных допускается указание нескольких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Электронно-вычислительная машина. Указываются наименование типа, марки электронно-вычислительной машины, на которой реализуется база данных, и сведения о конфигурации: частота, количество процессоров, объем оперативной памяти. Для распределенных баз данных допускается указание нескольких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Технические средства абонентского пункта. Указываются сведения о типе, марке и минимальной конфигурации компьютера абонентского пункта, необходимого для эксплуатации базы данных в режиме теледоступа и общее количество абонентов, которым предоставлен удаленный доступ к базе данных. Данные сведения заполняются только для формы поставки базы данных теледоступ»(см. следующую главу). 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Функционально-эксплуатационная характеристика базы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Форма поставки. Указывается форма поставки базы данных, как пользователям владельца базы данных, так и пользователям других организаций,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теледоступ;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массив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указывать несколько значений из приведенного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Тип носителя. Указываются типы физических носителей данных для передачи информации внешним пользователям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бумажный носитель;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магнитная лента;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гибкий диск;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оптический диск;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Поле не заполняется в случаях, если информационный ресурс базы данных, используется только организацией-владельцем или поставка базы данных осуществляется в форме теледоступа, по электронной почте,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Печатные издания. Указываются номер издания и наименования печатных изданий, в случае их выпуска в соответствии с базой данных или на ее основе (не обязателен).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Виды обслуживания. Если на основе базы данных предоставляются информационные услуги другим юридическим (физическим) лицам, то необходимо перечислить все виды этих услуг. Перечень видов информационных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ретроспективный поиск;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избирательное (адресное) распространение информации (регулярное предоставление абонентам сведений из базы данных в соответствии с их запросами при постоянно действующей обратной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аналитические обзоры;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подготовка документов (свидетельств, отчетов, справок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выдача копии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информационные массивы на машиночитаемых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сегменты базы данных с программными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выпуск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хранение пользовательских массивов (постоянных запросов, программ, собственных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указание других видов обслуживания. При необходимости пояснения они могут быть приведены в дополнительных сведениях регистрационной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Число пользователей. Указывается среднее количество пользователей, обращающихся к базе данных за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Пользователи. Указывается наличие или отсутствие ограничений на возможность пользования базой данных. Ограничение на пользование базой данных устанавливают в соответствии с экономическими, коммерческими и прочими интересами владельца базы данных. Заполняется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уполномоченные представители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коммерческая тайна;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профессиональная тайна;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служебного пользования.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Авторско-правовая характеристика базы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Основание прав собственности. Указывается вид основания права собственности на базу данных владельца базы данных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собственная генерация (наполнение или генерация на основе баз данных, существующих у владельца на праве собственности или сгенерированных подведомственными ему организациями);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соглашение соавторов;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генерация базы данных на основе существующих баз данных (не принадлежащих владельцу на праве собственности);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генерация на основе договора-заказа на создание базы данных (характерно для государственных органов, у которых эксплуатация баз данных производится подведомственными ему предприятиями);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поставка базы данных с передачей права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передача в пользование по распоряжению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Ограничение прав. Указывается сведение об ограничении прав владельца на дальнейшую продажу (передачу) базы данных, предусмотренные в документах, подтверждающих право собственности. Заполняется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права коммерческого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права обслуживания сторонних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Сведения о финансировании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Период создания. Указывается период создания (генерации) базы данных: год начала - год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Сведения о финансировании создания. Заполняется государственными органами, а также организациями, являющимися держателями государственных баз данных.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Сведения о финансировании обслуживания. Заполняется государственными органами, а также организациями, являющимися держателями государственных баз данных.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Дополнительные сведения. Указываются дополнительные сведения о базе данных, отмеченные ее владельцем. 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ИР-2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СВЯЗИ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РЕГИСТР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ИНФОРМАЦИОННЫХ СИСТЕМ  РЕГИСТРАЦИОННАЯ ЗАЯВКА НА ПРОГРАММНЫЙ ПРОДУКТ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153"/>
        <w:gridCol w:w="3333"/>
        <w:gridCol w:w="3853"/>
      </w:tblGrid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программно-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продукта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сведений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Идентификационные данные программного продукта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093"/>
        <w:gridCol w:w="2773"/>
        <w:gridCol w:w="2473"/>
      </w:tblGrid>
      <w:tr>
        <w:trPr>
          <w:trHeight w:val="27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Аббре-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виатура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Версия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дительского программно-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продукта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 Сведения о владельце программного продукта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593"/>
        <w:gridCol w:w="3393"/>
        <w:gridCol w:w="3393"/>
      </w:tblGrid>
      <w:tr>
        <w:trPr>
          <w:trHeight w:val="4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ведомства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Статус 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Телефон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Факс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7.E-mail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Сведения о программном продукте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8653"/>
      </w:tblGrid>
      <w:tr>
        <w:trPr>
          <w:trHeight w:val="3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Назначение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Функцио- нальные возможности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Уровень интеграции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Свидетель-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авторского права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Свидетель-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 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4. Сведения о разработчике программного продукта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173"/>
        <w:gridCol w:w="3113"/>
        <w:gridCol w:w="3013"/>
      </w:tblGrid>
      <w:tr>
        <w:trPr>
          <w:trHeight w:val="46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Сокращенное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Телефон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Сайт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Факс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7.E-mail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Программно-техническая характеристика программного продукта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5513"/>
        <w:gridCol w:w="4613"/>
      </w:tblGrid>
      <w:tr>
        <w:trPr>
          <w:trHeight w:val="24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машина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марка сервера, персональные компьютеры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Конфигурация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система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операционной системы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 операционной системы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Система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базами данных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системы управления базами данных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 системы управления базами данных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Языки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Сведения о финансировании программного продукта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973"/>
        <w:gridCol w:w="2713"/>
        <w:gridCol w:w="1273"/>
        <w:gridCol w:w="3113"/>
        <w:gridCol w:w="1353"/>
      </w:tblGrid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Период разработки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Год ввода в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Период развития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Сведения о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разработки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разработки, тысяч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Сведения о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развития, тысяч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сведения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подпись владельца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заполняется согласно Приложению к форме ИР-2. 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к форме ИР-2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заполнению регистрационной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программный продукт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Регистрационная заявка (заявка на обновление) на программный продукт заполняется по форме ИР-2. Регистрационная заявка содержит шесть глав для заполнения данных: 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Сведения о программном продукте;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разработчике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Сведения о финансировании программного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Каждая глава данных содержит поля, обязательные для заполнения, за исключением случаев, оговоренных в настоящем пояснении. Допускается использование иностранных наименований в главе "Программно-техническая характеристика" и в наименовании программного продукта. При регистрации программного продукта в заголовке регистрационной заявки в поле "Регистрация программного продукта" проставляется символ "галочка". При актуализации сведений о программном продукте в поле "Обновление сведений"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программного продукта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программного продукта. Указывается полное наименование программного продукта. Перед наименованием программного продукта необходимо указать один из перечисленных видов программных продуктов: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интегрированная информационная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автоматизированная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пакет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Аббревиатура. Указывается сокращенное наименование программного продукта в виде идентификатора. В случае отсутствия аббревиатуры, поле не заполняется;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Версия. Указывается номер версии (выпуска, редакции) или иной модификации программного продукта с указанием даты (число, месяц, год) выпуска версии программного продукта. Номер версии программного продукта может отсутствовать;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Наименование родительского программного продукта. Указывается полное наименование составного программного продукта, если регистрируемый программный продукт является частью другого программного продукта. 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программного продукта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Статус владельца. Указывается статус владельца программного продукта, с точки зрения отношения собственности,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с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Указываются фамилия, имя, отчество без сокращений и сведения документа, удостоверяющего личность (вид документа, серия, номер, дата выдачи и кем выдан);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Адрес. Указывается полный почтовый адрес владельца программного продукта (индекс, область, город, улица, дом, офис);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Телефон. Указываются контактные номера телефонов владельца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Факс. Указываются номера телефонов-факсов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E-mail. Указываются контактные адреса электронной почты владельца в произвольном количестве (необязателен).      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Сведения о программном продукте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Назначение. Указывается назначение и область применения программного продукта в соответствии с технической документацией. Излагается в свободной форме, не более 30 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Функциональные возможности. Указываются состав программного продукта по подсистемам, задачам и выполняемые ими функции в соответствии с технической документацией (излагается в свободной форме, не более 30 слов);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Уровень интеграции. Указывается уровень интеграции программного продукта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межведомственная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локальная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корпоративная (ведомственная)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Свидетельство авторского права. В случае наличия свидетельства авторского права на регистрируемый программный продукт, указываются фамилия, имя, отчество авторов программного продукта, серия, номер, дата выдачи свидетельства об авторском праве и наименование уполномоченного органа, выдавшего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Свидетельство о сертификации. В случае наличия сертификации регистрируемого программного продукта указывается серия, номер, дата выдачи свидетельства о сертификации программного продукта и наименование уполномоченного органа, выдавшего свидетельство.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разработчике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организации. Указывается полное наименование юридического лица, являющегося разработчиком программного продукта. Разработчик программного продукта, являющийся физическим лицом оставляет это поле не заполненным;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Cокращенное наименование организации. Указывается сокращенное наименование юридического лица, являющегося разработчиком программного продукта. Разработчик программного продукта, являющийся физическим лицом, оставляет это поле не заполненным;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Адрес. Указывается полный почтовый адрес физического или юридического лица-разработчика программного продукта (индекс, область, город, улица, дом, квартира или офис);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Телефон. Указываются контактные номера телефонов разработчика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Сайт. Указывается сетевой адрес ресурса Интернет разработчика программного продукта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Факс. Указываются номера телефонов-факсов разработчика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Е-mail. Указываются контактные адреса электронной почты разработчика в произвольном количестве (необязателен).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Электронно-вычислительная машина. При эксплуатации программного продукта указываются наименование типа, марки и конфигурация, используемого сервера приложений или компьютера, на котором установлен программный продукт. В противном случае указываются требуемые технические характеристики в соответствии с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Операционная система. При эксплуатации программного продукта указываются наименование и версия операционной системы, установленной на сервере приложений или компьютера, на котором установлено программное обеспечение. В противном случае указываются требования к операционной системе по технической документации. Для многоуровневых систем указываются также данные по операционным системам, используемым для нижестоящих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Система управления базами данных. При эксплуатации программного продукта указываются наименование и версия системы управления базами данных, реализующей базу данных программного продукта. В противном случае указывается требования к системе управления базами данных по технической документации. Для многоуровневых систем указываются также данные по системе управления базами данных, используемым в нижестоящих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Язык программирования. Указываются названия языков программирования, на которых реализованы все части программного продукта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Cоbol;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PL;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Clipper;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Fox pro;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Fox base;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Visual basic;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Visual fox pro;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Pascal;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Delphi;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Java;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C, C++.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отсутствии необходимого значения в списке допускается указание других языков программирования. Если программный продукт разработан с использованием CASE-технологий или инструментальных средств разработки приложений, указывается их наименования и версия.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6.Сведения о финансировании программного продукта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Период разработки. Указывается период разработки программного продукта: год начала - год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Год ввода в эксплуатацию. Государственными органами заполняется в обязательном порядке. Указывается год ввода программного продукта или его части в промышленную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Период развития. Государственными органами заполняется в обязательном порядке в случае, если в период между предыдущим и текущим обновлениями сведений о программном продукте осуществлялось его развитие, доработка или модернизация. Указывается период развития программного продукта: год начала - год завершения. Если развитие начато в текущем году и оно к моменту представления заявки не завершено, то сведения о развитии программного продукта следует представить при обновлении сведений в следующем году. При первой регистрации программного продукта указывается весь период, в течение которого осуществлялась его развитие (доработка, модернизация), независимо от того прерывалось оно или не прерывалось;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Сведения о финансировании разработки. Заполняется государственными органами, а также организациями, являющимися держателями государственных информационных систем.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Сведения о финансировании развития. Заполняется государственными органами, а также организациями, являющимися держателями государственных информационных систем.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Дополнительные сведения. Указываются дополнительные сведения о программном продукте, отмеченные его владельцем.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ИР-3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СВЯЗИ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РЕГИСТР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ИНФОРМАЦИОННЫХ СИСТЕМ  РЕГИСТРАЦИОННАЯ ЗАЯВКА НА WEB-САЙТ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893"/>
        <w:gridCol w:w="3453"/>
        <w:gridCol w:w="1"/>
        <w:gridCol w:w="1893"/>
      </w:tblGrid>
      <w:tr>
        <w:trPr>
          <w:trHeight w:val="30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представления сведений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Идентификационные данные Web-сайта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9113"/>
      </w:tblGrid>
      <w:tr>
        <w:trPr>
          <w:trHeight w:val="3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Полная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(с http)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Версия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Сведения о владельце Web-сайта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9"/>
        <w:gridCol w:w="3150"/>
        <w:gridCol w:w="3151"/>
        <w:gridCol w:w="3150"/>
      </w:tblGrid>
      <w:tr>
        <w:trPr>
          <w:trHeight w:val="3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Телефон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Факс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E-mail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провайдера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 Структурно-содержательная характеристика Web-cайта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6393"/>
      </w:tblGrid>
      <w:tr>
        <w:trPr>
          <w:trHeight w:val="37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Содержание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Язык сайта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4. Сведения о разработчике Web-cайта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653"/>
        <w:gridCol w:w="2653"/>
        <w:gridCol w:w="2653"/>
      </w:tblGrid>
      <w:tr>
        <w:trPr>
          <w:trHeight w:val="64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Сокращенное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Телефон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Сайт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Факс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Е-mail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 Программно-техническая характеристика Web-сайта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593"/>
        <w:gridCol w:w="347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1. Серверы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марка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Конфигурация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6. Характеристика услуг 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4353"/>
        <w:gridCol w:w="1"/>
        <w:gridCol w:w="2573"/>
      </w:tblGrid>
      <w:tr>
        <w:trPr>
          <w:trHeight w:val="13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запросов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Сведения о финансировании Web-сайта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553"/>
        <w:gridCol w:w="1"/>
        <w:gridCol w:w="3873"/>
      </w:tblGrid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Период создания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Сведения о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создания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Сведения о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обслуживания, т.тенге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сведения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заполняется согласно Приложению к форме ИР-3.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к форме ИР-3 </w:t>
      </w:r>
    </w:p>
    <w:bookmarkStart w:name="z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Пояснение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заполнению регистрационной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WEB-сайт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Регистрационная заявка (заявка на обновление) на Web-сайт заполняется по форме ИР-3. Регистрационная заявка содержит семь глав для заполнения данных: </w:t>
      </w:r>
    </w:p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Структурно-содержательная характеристика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разработчике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Характеристика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Каждая глава данных содержит поля, обязательные для заполнения, за исключением случаев, оговоренных в настоящем пояснении.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использование иностранных наименований в главе "Программно-техническая характеристика сайта" и в наименовании сайта.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регистрации Web-сайта в заголовке регистрационной заявки в поле "Регистрация сайта" проставляется символ "галочка". При актуализации сведений о Web-сайте в поле "Обновление сведений" проставляется символ "галочка" с указыванием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 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Web-сайта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Web-сайта.Указывается полное наименование Web-сайта с использованием перечисленных названий: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Официальный Web-сайт;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Информационный Web-сайт.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Полная форма имени (с http).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Версия. Указывается номер версии (выпуска, редакции) или иной модификации Web-сайта c указанием даты (число, месяц, год) выпуска версии сайта. Номер версии сайта может отсутствовать. 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Web-сайта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Статус владельца. Указывается статус владельца Web-сайта, с точки зрения отношения собственности,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общественная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с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Указываются фамилия, имя, отчество без сокращений и сведения документа, удостоверяющего личность (вид документа, серия, номер, дата выдачи и кем выдан).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Адрес. Указывается полный почтовый адрес физического или юридического лица-владельца Web-сайта (индекс, область, город, улица, дом, офис).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Телефон. Указываются контактные номера телефонов владельца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Факс. Указываются номера телефонов-факсов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E-mail. Указываются контактные адреса электронной почты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8) Наименование провайдера. Указывается наименование организации, предоставляющей услугу доступа в Интернет. 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Структурно-содержательная характеристика Web-сайта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Содержание. Указывается цель создания, тематика и перечень глав Web-сайта и особенности публикуемой информации, оказываемых Интернет услуг (излагается в свободной форме, не более 30 слов);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Язык сайта. Указывается наименование языка (языков), используемого (используемых) для представления информации на Web-сайте. 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разработчике Web-сайта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организации. Указывается полное наименование юридического лица, являющегося разработчиком Web-сайта. Разработчик Web-сайта, являющийся физическим лицом оставляет это поле незаполненным;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Cокращенное наименование организации. Указывается сокращенное наименование юридического лица, являющегося разработчиком Web-сайта;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Адрес. Указывается полный почтовый адрес физического разработчика Web-сайта (индекс, область, город, улица, дом, офис);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Телефон. Указываются контактные номера телефонов разработчика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Сайт. Указывается сетевой адрес ресурса Internet разработчика Web-сайта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Факс. Указываются номера телефонов-факсов разработчика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E-mail. Указываются контактные адреса электронной почты разработчика в произвольном количестве (необязателен). 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Программно-техническая характеристика Web-сайта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Серверы. Указываются типы и марки серверов владельца Web-сайта, используемых для обеспечения работы Web-сайта, и конфигурация в произвольной форме каждого приведенного в таблице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Операционная система. Указываются наименование и версия операционной системы, установленной на указанных серверах. 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Характеристика услуг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Услуги. Указываются электронные услуги, предоставляемые на базе Web-сайта, в произвольной форме. Если предоставляемые услуги платные в графе "Платные" делается пометка символом "галочка".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Количество запросов. Указывается среднее количество запросов к Web-сайту в квартал.       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финансировании Web-сайта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Период создания. Указывается период создания Web-сайта: год начала - год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Сведения о финансирования создания.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Сведения о финансирования обслуживания.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Дополнительные сведения.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Указываются дополнительные сведения о Web-сайте, отмеченные его владельцем. 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ИР-4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СВЯЗИ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РЕГИСТР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ИНФОРМАЦИОННЫХ СИСТЕМ  РЕГИСТРАЦИОННАЯ ЗАЯВКА НА СЕТЬ ПЕРЕДАЧИ ДАННЫХ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333"/>
        <w:gridCol w:w="3353"/>
        <w:gridCol w:w="3033"/>
      </w:tblGrid>
      <w:tr>
        <w:trPr>
          <w:trHeight w:val="3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сети передачи данных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сведений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сведений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Идентификационные данные сети передачи данных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973"/>
        <w:gridCol w:w="2973"/>
        <w:gridCol w:w="2973"/>
      </w:tblGrid>
      <w:tr>
        <w:trPr>
          <w:trHeight w:val="3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Аббревиатура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Принадлежность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Лицензия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Сведения о владельце сети передачи данных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773"/>
        <w:gridCol w:w="2773"/>
        <w:gridCol w:w="2773"/>
      </w:tblGrid>
      <w:tr>
        <w:trPr>
          <w:trHeight w:val="4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Руководитель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Адрес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Телефон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Факс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E-mail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Посредник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Характеристика сети передачи данных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713"/>
        <w:gridCol w:w="2913"/>
        <w:gridCol w:w="1353"/>
        <w:gridCol w:w="2853"/>
        <w:gridCol w:w="1053"/>
      </w:tblGrid>
      <w:tr>
        <w:trPr>
          <w:trHeight w:val="19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Описание топологии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Тип передаваемой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Транспортный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узлов коммутации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Мегабит в секунду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Пропускная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узла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Пропускная способность,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Мегабит в секунду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Сведения о финансировании сети передачи данных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593"/>
        <w:gridCol w:w="1"/>
        <w:gridCol w:w="2773"/>
      </w:tblGrid>
      <w:tr>
        <w:trPr>
          <w:trHeight w:val="27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Период создания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Сведения 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сировании создания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создания, тысяч тенге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сировании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источника финансирования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обслуживания, тысяч тенге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заполняется согласно Приложению к форме ИР-4. 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 ИР-4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заполнению регистрационной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сеть передачи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Регистрационная заявка (заявка на обновление) на сеть передачи данных заполняется по форме ИР-4. Локальные вычислительные сети не подлежат регистрации. Регистрационная заявка содержит четыре главы данных для заполнения: 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сети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сети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Характеристика сети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финансировании сети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Каждая глава данных содержит поля, обязательные для заполнения, за исключением случаев, оговоренных в настоящем пояснении.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регистрации сети передачи данных в заголовке регистрационной заявки в поле "Регистрация сети передачи данных" проставляется символ "галочка". При актуализации сведений о сети передачи данных в поле "Обновление сведений"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 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Идентификационные данные сети передачи данных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Наименование. Указывается полное наименование сети передачи данных с использованием наименования владельца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Аббревиатура. Указывается сокращенное наименование сети передачи данных в виде идентификатора.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Принадлежность. Указывается характер принадлежности сети передачи данных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корпоративная (межведомственная или одного ведомства);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Лицензия. Указывается номер и дата лицензии на оказание телекоммуникационных услуг на базе регистрируемой сети передачи данных (не обязателен, если услуги не предоставляются сторонним организациям или другим лицам). 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Сведения о владельце сети передачи данных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сети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Статус владельца. Указывается статус владельца сети передачи данных, с точки зрения отношения собственности,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с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Указываются фамилия, имя, отчество без сокращений и сведения документа, удостоверяющего личность (вид документа, серия, номер, дата выдачи и кем выдан);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Адрес. Указывается полный почтовый адрес физического или юридического лица-владельца сети передачи данных (индекс, область, город, улица, дом, квартира или офис);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Телефон. Указываются контактные номера телефонов владельца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Факс. Указываются номера телефонов-факсов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E-mail. Указываются контактные адреса электронной почты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8) Посредник. Указывается наименование организации, осуществляющей информационное обслуживание по сети передачи данных и отличной от владельца сети передачи данных. 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Характеристика сети передачи данных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Описание топологии. Описывается назначение создания и топология сети передачи данных, изложенная в произвольной форме, с указанием всех узлов сети по физическим объектам (зданиям, населенным пунктам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Тип передаваемой информации. Указывается тип передаваемой информации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видео;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указывать несколько значений из указанного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Каналы связи. Указываются виды каналов связи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радиоканал;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спутниковый;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наземный;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телеграфный;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телефонный выделенный (арендованный)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телефонный коммутируемый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телефонный коммутируемый системы "Искра".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указывать несколько значений из указанного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Транспортный протокол. Указываются типы транспортных протоколов, реализуемых сетей передачи данных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ATM;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Frame Relay;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HDLC;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MPLS;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TCP\IP;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TDM;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X.25.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Допускается указывать несколько значений из указанного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Количество узлов коммутации. Указывается количество узлов коммутации в сети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Общая пропускная способность, Мегабит в секунду. Указывается пропускная способность по видам каналов связи в килобитах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Пропускная способность. Указываются типы узлов в сети передачи данных с указанием пропускной способности в каждом типе узла в килобитах в секунду. 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Сведения о финансировании сети передачи данных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Период создания. Указывается период создания сети передачи данных: год начала - год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Сведения о финансирования создания.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Сведения о финансирования обслуживания. Наименования источников финансирования указываются в соответствии со следующим перечнем: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внебюджетных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Дополнительные сведения. Указываются дополнительные сведения о сети передачи данных, отмеченные его владельцем. 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 ИВС-1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СВЯЗИ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ГОСУДАРСТВЕННЫЙ РЕГИСТР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ИНФОРМАЦИОННЫХ СИСТЕМ  РЕГИСТРАЦИОННАЯ ЗАЯВКА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ИНФОРМАЦИОННО-ВЫЧИСЛИТЕЛЬНЫЕ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Код по единой бюджетной классификации: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Наименование владельца: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должность:              |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Фамилия, имя, отчество  |____________________________________|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Ответственный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Телефон: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Факс: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E-mail: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 Дата представления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заполняется согласно Приложению к форме ИВС. </w:t>
      </w:r>
    </w:p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ИВС-2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73"/>
        <w:gridCol w:w="1193"/>
        <w:gridCol w:w="1153"/>
        <w:gridCol w:w="1413"/>
        <w:gridCol w:w="1453"/>
        <w:gridCol w:w="1553"/>
        <w:gridCol w:w="13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программного обеспечения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тения, тысяч  тенге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держки,тысяч 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Форма заполняется согласно Приложению к форме ИВС. </w:t>
      </w:r>
    </w:p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ИВС-3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33"/>
        <w:gridCol w:w="1133"/>
        <w:gridCol w:w="1153"/>
        <w:gridCol w:w="1353"/>
        <w:gridCol w:w="1253"/>
        <w:gridCol w:w="1353"/>
        <w:gridCol w:w="1353"/>
        <w:gridCol w:w="1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тения,тысяч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Заполняется согласно Приложению к форме ИВС. </w:t>
      </w:r>
    </w:p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214-п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ИВС-4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3.1 Серверы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1273"/>
        <w:gridCol w:w="1333"/>
        <w:gridCol w:w="1333"/>
        <w:gridCol w:w="1373"/>
        <w:gridCol w:w="1653"/>
      </w:tblGrid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HDD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53"/>
        <w:gridCol w:w="1253"/>
        <w:gridCol w:w="1453"/>
      </w:tblGrid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3.2 Персональные компьютеры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1273"/>
        <w:gridCol w:w="1333"/>
        <w:gridCol w:w="1373"/>
        <w:gridCol w:w="165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HDD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53"/>
        <w:gridCol w:w="1253"/>
        <w:gridCol w:w="1453"/>
      </w:tblGrid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3.3 Переносные компьютеры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1273"/>
        <w:gridCol w:w="1333"/>
        <w:gridCol w:w="1373"/>
        <w:gridCol w:w="165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HDD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53"/>
        <w:gridCol w:w="1253"/>
        <w:gridCol w:w="1453"/>
      </w:tblGrid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3.4 Сетевые принтеры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1273"/>
        <w:gridCol w:w="2253"/>
        <w:gridCol w:w="165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513"/>
        <w:gridCol w:w="1173"/>
        <w:gridCol w:w="1393"/>
      </w:tblGrid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3.5 Локальные принтеры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1273"/>
        <w:gridCol w:w="1973"/>
        <w:gridCol w:w="193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53"/>
        <w:gridCol w:w="1253"/>
        <w:gridCol w:w="1453"/>
      </w:tblGrid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3.6 Сканеры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2713"/>
        <w:gridCol w:w="2213"/>
        <w:gridCol w:w="2213"/>
      </w:tblGrid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обретения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структурные подразделения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253"/>
        <w:gridCol w:w="1453"/>
      </w:tblGrid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Заполняется согласно Приложению к форме ИВС. </w:t>
      </w:r>
    </w:p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к форме ИВС      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информационно-вычислительные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Титульный лист на учет информационно-вычислительные средства заполняется по форме ИВС-1 с указанием следующих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Код по единой бюджетной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владельца. Указывается полное наименование юридического лица, обладающего правом собственности на сеть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Руководитель. Должность, фамилия, имя, отчество руководителя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Адрес. Указывается полный почтовый адрес владельца базы данных (индекс, область, город, улица, дом, офис).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исполнитель. Фамилия, имя, отчество ответственного исполнителя за представление сведений об информационно-вычислительных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Телефон. Указываются контактные номера телефонов владельца в произвольном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Факс. Указываются номера телефонов-факсов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E-mail. Указываются контактные адреса электронной почты владельца в произвольном количестве (необязателен);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представления сведений. </w:t>
      </w:r>
    </w:p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Титульный лист заверяется подписью руководителя организации и подкрепляется печатью. 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лицензионном программном обеспечении заполняются по форме ИВС-2 и включают данные о лицензионном программном обеспечении, используемом организацией, в состав которого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сервисное прикладное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инструментальное прикладное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другие. 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сведений по лицензионному программному обеспечению указываются следующие учетные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Порядковый номер программного обеспечения в таблице;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программного обеспечения. Указывается название программного обеспечения в соответствии с технической документацией или технической спецификацией на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Версия программного обеспечения. Указывается текущая версия;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лицензий, единиц. При указании числового значения допускается применение слов "пользователей", "процессоров", "устройств"; при неограниченном праве пользования программного обеспечения применяется слово "неограниченно";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Стоимость приобретения, тысяч тенге. Указывается стоимость поставки программного обеспечения в тысячах тенге. Если программное обеспечение приобретено бесплатно, то в данной графе проставляется прочерк с обязательным указанием в графе "Примечание" пометки "Поставлено бесплатно". Если программное обеспечение приобретено не за счет средств республиканского бюджета, то в графе "Примечание" указывается источник финансирования его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Стоимость технической поддержки, тысяч тенге. Указывается стоимость технической поддержки программного обеспечения за предыдущий финансовый год в тысячах тенге. Если техническая поддержка в предыдущем финансовом году не осуществлялась - в данной графе проставляется прочерк с обязательным указанием в графе "Примечание" последнего года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Примечание. Указываются имеющиеся дополнительные сведения о программном обеспечении, отмеченные владельцем. 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заказных программных продуктах заполняются по форме ИВС-3 и включают данные об информационных системах министерства (ведомства) или организации, разработанные как самим министерством (ведомством), так и сторонней организацией в рамках заказа. Также министерство (ведомство) указывает сведения по информационным системам других министерств (ведомств), которые им эксплуатируются. Сведения о формируемых и используемых базах данных указываются в тех информационных системах, в составе которых они функционируют.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информационная система представляет собой единую функционирующую систему самого министерства (ведомства) и его территориальных органов, то сведения о ней указываются только в части "А. Центральный аппарат и структурные подразделения". При этом в графе "Примечание" указывается, какими территориальными органами она эксплуатируется.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 та же информационная система эксплуатируется самостоятельно в министерстве (ведомстве) и самостоятельно в территориальных органах, то сведения о ней должны быть указаны в обеих частях А и Б. При этом в графе "Примечание" по территориальным органам необходимо указать количество учреждений, в которых эксплуатируется данная информационная система. 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заполнении сведений о заказных программных продуктах указываются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информационной системы. Указывается аббревиатура и полное наименование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 ввода в эксплуатацию. Указывается год, начиная с которого указанная информационная система эксплуатируется в министерстве (ведомстве) или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информационной системы. Указывается регистрационный номер информационной системы в Государственном регистре информационных ресурсов и информационных систем. Номер информационной системы указывается в обязательном порядке, если министерство (ведомство) является владельцем указываемой информационной системы. Если заявка на регистрацию указываемой информационной системы представляется одновременно со сведениями об информационно-вычислительных средствах, то в графе "Примечание" указывается "Регистрационная заявка на информационную систему направляется".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базы данных. Указывается регистрационный номер базы данных, функционирующей в составе указываемой информационной системы, в Государственном регистре информационных ресурсов и информационных систем. Номер Базы данных указывается в обязательном порядке, если министерство, ведомство является владельцем данной базы данных. Если заявка на регистрацию базы данных представляется одновременно со сведениями об информационно-вычислительных средствах, то в графе "Примечание" указывается "Регистрационная заявка на базу данных направляется".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приобретения, тысяч тенге. Указывается стоимость разработки или приобретения информационной системы в тысячах тенге. В стоимость включаются расходы на внедрение информационной системы, создание базы данных, а также все расходы на модернизацию, развитие информационной системы с момента начала эксплуатации. Если информационная система разработана или закуплена не за счет республиканского бюджета, то в графе "Примечание" указывается источник финансирования ее приобретения. Если информационная система разработана собственными силами или поставлена бесплатно, в графе "Стоимость приобретения" проставляется прочерк, а в "Примечании" соответственно указывается "Разработано министерством", "Поставлено бесплатно";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Стоимость сопровождения, тысяч тенге. Указывается стоимость услуг по сопровождению, эксплуатации информационной системы, информационному обслуживанию базы данных за предыдущий финансовый год в тысячах тенге. Если информационная система сопровождается собственными силами или эксплуатируется без какого-либо сопровождения, то в графе "Примечание" указывается соответственно "Сопровождается министерством", "не сопровождается";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Поставщик. Указывается наименование организации-разработчика информационной системы или организации-поставщика информационной системы. Если информационная система поставлена другим министерством (ведомством), то указывается его 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Примечание. Указываются дополнительные сведения, отмеченные владельцем. 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средствах вычислительной техники заполняются по форме ИВС-4 и включают в себя отдельные формы по каждому виду учетных вычислительных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Серверы;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Персональные компьютеры;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Переносные компьютеры;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Сетевые принтеры;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Локальные принтеры;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Сканеры.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представляются по указанным видам техники, числящимися на балансе учреждений министерства (ведомства) или организации по состоянию на конец предыдущего финансового года. 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серверах представляются в таблице "Серверы". Сервера с одинаковыми техническими характеристиками и годом приобретения указываются в таблице одной строкой с представлением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Тип, марка. Указывается тип, марка и частота процессора в мегагерцах сервера в соответствии с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RAM, мегабайт (оперативной памяти). Указывается фактический общий объем оперативной памяти в мегабайтах, установленной на сервере;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HDD (объем постоянной памяти). Указывается фактическое количество и объем в гигабайтах одного жесткого диска, установленных на сервере;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Фирма-производитель. Указывается фирма-производитель в соответствии с договором или контрактом на поставку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Год выпуска. Указывается год выпуска сервера. Допускается указывать год поставки в соответствии с договором или контрактом на поставку описываемой партии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Год приобретения. Указывается год приобретения в соответствии с договором или контрактом на поставку описываемой партии вычислительной техники или в соответствии с годом акта-приема передачи вычислительной техники, в случае получения от вышестоящей или сторонней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Количество, единиц. Указывается общее количество единиц описываемых серверов;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Цена, тысяч тенге. Указывается цена приобретения, в том числе при передачи с баланса на баланс, в тысячах тенге одного описываемого сервера. Если в данной группе серверов цены не одинаковые, то указывается их средняя цена;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Стоимость, тысяч тенге. Указывается общая стоимость описываемых серверов в тысячах тенге (должна быть равна произведению количества серверов на их цену). 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персональных компьютерах представляются в таблице "Персональные компьютеры". Состав представляемых данных и их заполнение аналогично порядку, приведенному в главе 8 настоящего пояснения. Исключение составляют данные на жесткие диски, в которых указывается общий объем памяти без указания их количества. 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переносных компьютерах представляются в таблице "Переносные компьютеры". Состав представляемых данных и их заполнение аналогично порядку, приведенному в пункте 8 настоящего пояснения. Исключение составляют данные на жесткие диски, в которых указывается общий объем памяти без указания их количества. 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сетевых принтерах представляются в таблице "Сетевые принтеры", о локальных принтерах - в таблице "Локальные принтеры". Сетевые (локальные) принтеры с одинаковыми техническими характеристиками и годом приобретения указываются одной строкой в соответствующей графе таблице с представлением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Модель. Указывается наименование модели принтера;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Технология печати. Указывается тип технологии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Фирма-производитель;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Год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Количество,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Цена,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Стоимость, тысяч тенге. Заполняются аналогично порядку, приведенному в пункте 8 настоящего пояснения.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Сведения о сканерах представляются по форме "Сканеры". Состав представляемых данных и их заполнение аналогично порядку, приведенному в пункте 11 настоящего пояснения.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