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a8d8" w14:textId="69ba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199 "Об установлении пруденциальных нормативов для кредитных товариществ, а также форм и сроков представления отчета об их выполнении"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228. Зарегистрировано в Министерстве юстиции Республики Казахстан 25 июля 2005 года за N 3749.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кредитных товариществ,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июля 2004 года N 199 "Об установлении пруденциальных нормативов для кредитных товариществ, а также форм и сроков представления отчета об их выполнении" (зарегистрированное в Реестре государственной регистрации нормативных правовых актов Республики Казахстан под N 2994, опубликованное в 2004 году в журнале "Финансовый вестник" N 9(9)/200)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"категории "А" Акционерного общества "Казахстанская фондовая биржа" заменить словами "по наивысшей категории листинга и следующей за наивысшей категории листинга организатора торгов";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"категории "А" Акционерного общества "Казахстанская фондовая биржа" заменить словами "по наивысшей категории листинга организатора торгов".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кредитных товариществ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