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f07e" w14:textId="4c6f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29 января 2005 года N 17 "Об установлении пруденциальных 
нормативов для организаций, совмещающих виды профессиональной деятельности на рынке ценных бумаг, утверждении Правил расчета пруденциальных нормативов для организаций, совмещающих виды профессиональной деятельности на рынке ценных бумаг, и представления отчетов об их выполнении"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июня 2005 года N 221. Зарегистрировано в Министерстве юстиции Республики Казахстан 26 июля 2005 года за N 3751. Утратило силу - от 17 июня 2006 года N 132 (вводится в действие по истечении 14 дней со дня гос.регистрации в МЮ РК и его действие распространяется на отношения, возникшие с 1 июля 2006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Правления Агентства Республики Казахстан по регулированию и надзору финансового рынка и финансовых организаций от 25 июня 2005 года N 221 утратило силу - от 17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гос.регистрации в МЮ РК и его действие распространяется на отношения, возникшие с 1 июля 2006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 11), 15) пункта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</w:t>
      </w:r>
      <w:r>
        <w:rPr>
          <w:rFonts w:ascii="Times New Roman"/>
          <w:b w:val="false"/>
          <w:i w:val="false"/>
          <w:color w:val="000000"/>
          <w:sz w:val="28"/>
        </w:rPr>
        <w:t>
, пунктом 4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</w:t>
      </w:r>
      <w:r>
        <w:rPr>
          <w:rFonts w:ascii="Times New Roman"/>
          <w:b w:val="false"/>
          <w:i w:val="false"/>
          <w:color w:val="000000"/>
          <w:sz w:val="28"/>
        </w:rPr>
        <w:t>
,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49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рынке ценных бумаг" и подпунктами 5), 6)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государственном регулировании и надзоре финансового рынка и финансовых организаций",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от 29 января 2005 года N 17 "Об установлении пруденциальных нормативов для организаций, совмещающих виды профессиональной деятельности на рынке ценных бумаг, утверждении Правил расчета пруденциальных нормативов для организаций, совмещающих виды профессиональной деятельности на рынке ценных бумаг, и представления отчетов об их выполнении" (зарегистрированное в Реестре государственной регистрации нормативных правовых актов Республики Казахстан под N 3484, опубликованное в 2005 году в издании Агентства "Финансовый вестник" N 4 (16))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расчета пруденциальных нормативов для организаций, совмещающих виды профессиональной деятельности на рынке ценных бумаг, и представления отчетов об их выполнении,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"11-1) акции организаций Республики Казахстан, имеющих рейтинговую оценку не ниже "ВВ" (по классификации рейтинговых агентств "Standard &amp; Poor's" и "Fitch") или "Ва2" (по классификации рейтингового агентства "Moody's Investors Service"), или рейтинговую оценку "А" по национальной шкале Standard&amp;Poor's Республики Казахстан, обращающихся на организованных рынках иностранных государств или Республики Казахстан, и долговые ценные бумаги организаций Республики Казахстан, имеющие рейтинговую оценку не ниже "ВВ" (по классификации рейтинговых агентств "Standard &amp; Poor's" и "Fitch") или "Ва2" (по классификации рейтингового агентства "Moody's Investors Service"), или рейтинговую оценку "А" по национальной шкале Standard&amp;Poor's Республики Казахстан, обращающихся на организованных рынках иностранных государств или Республики Казахстан, за вычетом резервов на возможные потери;";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"13-1) паи открытого и интервального паевых инвестиционных фондов, за вычетом резервов на возможные потери (уменьшенные на пятьдесят процентов);";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"11-1. Коэффициент достаточности собственного капитала при совмещении Управляющим деятельности с брокерско-дилерской деятельностью с правом ведения счетов клиента в качестве номинального держателя, и осуществлении им банковских и иных операций, определенных нормативным правовым актом уполномоченного органа, рассчитывается по следующей формуле: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1 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= (ЛА-О)/МРСК, где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 - ликвидные активы Управляющего;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- совокупные обязательства Управляющего;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МРСК - минимальный размер собственного капитала Управляющего.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МРСК = 125 млн.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стоимость активов, принятых в управление, составляет более 40 миллиардов тенге, то минимальный размер собственного капитала Управляющего рассчитывается по формуле: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МРСК = (125 миллионов тенге + (АПУ - 40 миллиардов тенге)*0,0002)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АПУ - активы, принятые в управление.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МРСК не должно превышать 1,6 миллиардов тенге.";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 Правилам расчета пруденциальных нормативов для организаций, совмещающих виды профессиональной деятельности на рынке ценных бумаг, и представления отчетов об их выполнении: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11.1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8470"/>
        <w:gridCol w:w="1030"/>
        <w:gridCol w:w="1285"/>
        <w:gridCol w:w="1286"/>
      </w:tblGrid>
      <w:tr>
        <w:trPr>
          <w:trHeight w:val="754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организаций Республики Казахстан, имеющих рейтинговую оценку не ниже "ВВ" (по классификации рейтинговых агентств "Standard &amp; Poor's" и "Fitch") или "Ва2" (по классификации рейтингового агентства "Moody's Investors Service"), или рейтинговую оценку "А" по национальной шкале Standard&amp;Poor's Республики Казахстан, обращающихся на организованных рынках иностранных государств или Республики Казахстан, и долговые ценные бумаги организаций Республики Казахстан, имеющие рейтинговую оценку не ниже "ВВ" (по классификации рейтинговых агентств "Standard &amp; Poor's" и "Fitch") или "Ва2" (по классификации рейтингового агентства "Moody's Investors Service"), или рейтинговую оценку "А" по национальной шкале Standard&amp;Poor's Республики Казахстан, обращающихся на организованных рынках иностранных государств или Республики Казахстан, за вычетом резервов на возможные потери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 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13.1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993"/>
        <w:gridCol w:w="973"/>
        <w:gridCol w:w="1213"/>
        <w:gridCol w:w="1213"/>
      </w:tblGrid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открытого и интервального паевых инвестиционных фондов, за вычетом резервов на возможные потери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 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4 к Правилам расчета пруденциальных нормативов для организаций, совмещающих виды профессиональной деятельности на рынке ценных бумаг, и представления отчетов об их выполнении: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10.1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1"/>
        <w:gridCol w:w="9041"/>
        <w:gridCol w:w="1053"/>
        <w:gridCol w:w="1053"/>
        <w:gridCol w:w="902"/>
      </w:tblGrid>
      <w:tr>
        <w:trPr>
          <w:trHeight w:val="7545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организаций Республики Казахстан, имеющих рейтинговую оценку не ниже "ВВ" (по классификации рейтинговых агентств "Standard &amp; Poor's" и "Fitch") или "Ва2" (по классификации рейтингового агентства "Moody's Investors Service"), или рейтинговую оценку "А" по национальной шкале Standard&amp;Poor's Республики Казахстан, обращающихся на организованных рынках иностранных государств или Республики Казахстан, и долговые ценные бумаги организаций Республики Казахстан, имеющие рейтинговую оценку не ниже "ВВ" (по классификации рейтинговых агентств "Standard &amp; Poor's" и "Fitch") или "Ва2" (по классификации рейтингового агентства "Moody's Investors Service"), или рейтинговую оценку "А" по национальной шкале Standard&amp;Poor's Республики Казахстан, обращающихся на организованных рынках иностранных государств или Республики Казахстан, за вычетом резервов на возможные потери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 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12.1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993"/>
        <w:gridCol w:w="973"/>
        <w:gridCol w:w="973"/>
        <w:gridCol w:w="733"/>
      </w:tblGrid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открытого и интервального паевых инвестиционных фондов, за вычетом резервов на возможные потери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 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рынка ценных бумаг и накопительными пенсионными фондами (Токобаев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принятия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Казахстана", Объединения юридических лиц "Ассоциация управляющих активами".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