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dbdb" w14:textId="196d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техническому регулированию и метрологии Министерства индустрии и торговли Республики Казахстан от 4 апреля 2005 года N 98 "Об утверждении Правил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техническому регулированию и метрологии Министерства индустрии и торговли Республики Казахстан от 23 июня 2005 года N 171. Зарегистрировано Министерством юстиции Республики Казахстан 27 июля 2005 года N 3754. Утратил силу приказом Заместителя Премьер-Министра - Министра индустрии и новых технологий Республики Казахстан от 14 декабря 2010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индустрии и новых технологий РК от 14.12.2010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техническому регулированию и метрологии Министерства индустрии и торговли Республики Казахстан от 4 апреля 2005 года N 98 "Об утверждении Правил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информации" (зарегистрированный в Реестре государственной регистрации нормативных правовых актов за N 3587)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"комитетом по техническому регулированию и метрологии (далее - уполномоченный орган)" заменить словами "предприятиями Комитета по техническому регулированию и метрологии Министерства индустрии и торговли Республики Казахстан (далее - уполномоченный орган).";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"Государственные стандарты и классификаторы ТЭИ разрабатываются техническими комитетами по стандартизации и другими заинтересованными лицами";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"5) изготовителям и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научно-исследовательским институтам (при необходимости).";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11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"7) установление соответствия требованиям международных норм и стандартов";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 слова "эксперты-аудиторы по стандартизации" заменить словами "организации по стандартизации 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15 слова "экспертов-аудиторов по стандартизации" заменить словами "организаций по стандартизации уполномоченного органа";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"28. Дата введения государственных стандартов и классификаторов ТЭИ, а также изменений к ним, устанавливается с учетом реализации необходимых мероприятий, обеспечивающих внедрение государственных стандартов и классификаторов ТЭИ, а также изменений к ним, не ранее, чем через шесть месяцев с момента их утверждения.";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29 после слов "классификатор ТЭИ" дополнить словами "и изменения к ним".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