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9a35" w14:textId="01e9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
по делам государственной службы от 29 апреля 2003 года N 02-01-02/59 
"Об утверждении формы послужного списка государственного служащего"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15 июля 2005 года N 02-01-02/94. Зарегистрирован в Министерстве юстиции Республики Казахстан 3 августа 2005 года N 3766. Утратил силу приказом Министра по делам государственной службы Республики Казахстан от 11 февраля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11.02.2016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государственной службе" и пунктом 7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принесения присяги административными государственными служащими Республики Казахстан, утвержденного Указом Президента Республики Казахстан от 29 декабря 1999 года N 319,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от 29 апреля 2003 года N 02-01-02/59 "Об утверждении формы послужного списка государственного служащего" (зарегистрирован в Реестре государственной регистрации нормативных правовых актов Республики Казахстан за N 2290, опубликован в газетах "Егемен Қазақстан" от 23 мая 2003 года N 123-124 и "Казахстанская правда" от 23 мая 2003 года N 150-151 (внесены дополнения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10 сентября 2004 года N 02-01-02/100 - зарегистрирован за N 3142, опубликован в газетах "Заң газеті" от 19 октября 2004 года N 127, "Юридическая газета" от 19 октября 2004 года N 127)  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приказу после строки "Дата и результаты аттестации"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о дисциплинарных взысканиях за совершение коррупционного правонарушения (N и дата приказа, вид взыскания)";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"Дата принесения присяги административным государственным служащим".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